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B1" w:rsidRPr="008E678D" w:rsidRDefault="00EE26B1" w:rsidP="00453A1A">
      <w:pPr>
        <w:autoSpaceDE w:val="0"/>
        <w:rPr>
          <w:rFonts w:ascii="Cambria" w:hAnsi="Cambria" w:cs="Times New Roman"/>
          <w:b/>
          <w:bCs/>
          <w:i/>
          <w:iCs/>
        </w:rPr>
      </w:pPr>
      <w:r w:rsidRPr="008E678D">
        <w:rPr>
          <w:rFonts w:ascii="Cambria" w:hAnsi="Cambria"/>
          <w:i/>
          <w:iCs/>
          <w:sz w:val="20"/>
          <w:szCs w:val="20"/>
        </w:rPr>
        <w:t>(pieczęć Wykonawcy/Wykonawców)</w:t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ab/>
        <w:t xml:space="preserve"> </w:t>
      </w:r>
      <w:r w:rsidRPr="008E678D">
        <w:rPr>
          <w:rFonts w:ascii="Cambria" w:hAnsi="Cambria" w:cs="Verdana"/>
          <w:i/>
          <w:iCs/>
          <w:sz w:val="14"/>
          <w:szCs w:val="14"/>
        </w:rPr>
        <w:tab/>
        <w:t xml:space="preserve"> </w:t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ab/>
      </w:r>
      <w:r w:rsidR="00453A1A">
        <w:rPr>
          <w:rFonts w:ascii="Cambria" w:hAnsi="Cambria" w:cs="Verdana"/>
          <w:i/>
          <w:iCs/>
          <w:sz w:val="14"/>
          <w:szCs w:val="14"/>
        </w:rPr>
        <w:tab/>
      </w:r>
      <w:r w:rsidR="00453A1A">
        <w:rPr>
          <w:rFonts w:ascii="Cambria" w:hAnsi="Cambria" w:cs="Verdana"/>
          <w:i/>
          <w:iCs/>
          <w:sz w:val="14"/>
          <w:szCs w:val="14"/>
        </w:rPr>
        <w:tab/>
      </w:r>
      <w:r w:rsidRPr="008E678D">
        <w:rPr>
          <w:rFonts w:ascii="Cambria" w:hAnsi="Cambria" w:cs="Verdana"/>
          <w:i/>
          <w:iCs/>
          <w:sz w:val="14"/>
          <w:szCs w:val="14"/>
        </w:rPr>
        <w:t xml:space="preserve"> </w:t>
      </w:r>
      <w:r w:rsidRPr="008E678D">
        <w:rPr>
          <w:rFonts w:ascii="Cambria" w:hAnsi="Cambria" w:cs="Times New Roman"/>
          <w:i/>
          <w:iCs/>
        </w:rPr>
        <w:t>Załącznik nr 1</w:t>
      </w:r>
    </w:p>
    <w:p w:rsidR="00EE26B1" w:rsidRPr="008E678D" w:rsidRDefault="00EE26B1" w:rsidP="00EE26B1">
      <w:pPr>
        <w:autoSpaceDE w:val="0"/>
        <w:jc w:val="right"/>
        <w:rPr>
          <w:rFonts w:ascii="Cambria" w:hAnsi="Cambria" w:cs="Times New Roman"/>
          <w:b/>
          <w:bCs/>
          <w:i/>
          <w:iCs/>
        </w:rPr>
      </w:pPr>
    </w:p>
    <w:p w:rsidR="00EE26B1" w:rsidRPr="008E678D" w:rsidRDefault="00EE26B1" w:rsidP="00EE26B1">
      <w:pPr>
        <w:autoSpaceDE w:val="0"/>
        <w:ind w:left="4956" w:hanging="4956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8E678D">
        <w:rPr>
          <w:rFonts w:ascii="Cambria" w:hAnsi="Cambria" w:cs="Times New Roman"/>
          <w:b/>
          <w:bCs/>
          <w:sz w:val="22"/>
          <w:szCs w:val="22"/>
        </w:rPr>
        <w:t>O F E R T 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</w:rPr>
      </w:pPr>
      <w:r w:rsidRPr="008E678D">
        <w:rPr>
          <w:rFonts w:ascii="Cambria" w:hAnsi="Cambria" w:cs="Times New Roman"/>
          <w:b/>
          <w:bCs/>
        </w:rPr>
        <w:t>Gmina Winnica</w:t>
      </w: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</w:rPr>
      </w:pPr>
      <w:r w:rsidRPr="008E678D">
        <w:rPr>
          <w:rFonts w:ascii="Cambria" w:hAnsi="Cambria" w:cs="Times New Roman"/>
          <w:b/>
          <w:bCs/>
        </w:rPr>
        <w:t>ul. Pułtuska 25</w:t>
      </w:r>
    </w:p>
    <w:p w:rsidR="00EE26B1" w:rsidRPr="008E678D" w:rsidRDefault="00EE26B1" w:rsidP="00EE26B1">
      <w:pPr>
        <w:autoSpaceDE w:val="0"/>
        <w:spacing w:line="100" w:lineRule="atLeast"/>
        <w:ind w:left="5102" w:firstLine="1304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8E678D">
        <w:rPr>
          <w:rFonts w:ascii="Cambria" w:hAnsi="Cambria" w:cs="Times New Roman"/>
          <w:b/>
          <w:bCs/>
        </w:rPr>
        <w:t>06-120 Winnica</w:t>
      </w:r>
    </w:p>
    <w:p w:rsidR="00EE26B1" w:rsidRPr="008E678D" w:rsidRDefault="00EE26B1" w:rsidP="00EE26B1">
      <w:pPr>
        <w:spacing w:line="36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</w:p>
    <w:p w:rsidR="00EE26B1" w:rsidRPr="00453A1A" w:rsidRDefault="00EE26B1" w:rsidP="00453A1A">
      <w:pPr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ab/>
        <w:t>Nawiązując do ogłoszenia o zamówieniu w postępowaniu o udzielenie zamówienia publicznego, prowadzonym w trybie przetargu nieograniczonego pod nazwą:</w:t>
      </w:r>
      <w:r w:rsidRPr="008E678D">
        <w:rPr>
          <w:rFonts w:ascii="Cambria" w:hAnsi="Cambria" w:cs="Times New Roman"/>
          <w:b/>
          <w:sz w:val="22"/>
          <w:szCs w:val="22"/>
        </w:rPr>
        <w:t xml:space="preserve"> </w:t>
      </w:r>
      <w:r w:rsidR="00453A1A">
        <w:rPr>
          <w:rFonts w:ascii="Cambria" w:hAnsi="Cambria" w:cs="Times New Roman"/>
          <w:b/>
          <w:sz w:val="22"/>
          <w:szCs w:val="22"/>
        </w:rPr>
        <w:t>„</w:t>
      </w:r>
      <w:r w:rsidR="00453A1A" w:rsidRPr="00453A1A">
        <w:rPr>
          <w:rFonts w:ascii="Cambria" w:hAnsi="Cambria"/>
          <w:b/>
          <w:bCs/>
          <w:i/>
          <w:iCs/>
          <w:sz w:val="22"/>
          <w:szCs w:val="22"/>
          <w:highlight w:val="white"/>
        </w:rPr>
        <w:t>Budowa kanalizacji sanitarnej grawitacyjnej w miejsco</w:t>
      </w:r>
      <w:r w:rsidR="00453A1A">
        <w:rPr>
          <w:rFonts w:ascii="Cambria" w:hAnsi="Cambria"/>
          <w:b/>
          <w:bCs/>
          <w:i/>
          <w:iCs/>
          <w:sz w:val="22"/>
          <w:szCs w:val="22"/>
          <w:highlight w:val="white"/>
        </w:rPr>
        <w:t xml:space="preserve">wości Winnica </w:t>
      </w:r>
      <w:r w:rsidR="00B63EAB">
        <w:rPr>
          <w:rFonts w:ascii="Cambria" w:hAnsi="Cambria"/>
          <w:b/>
          <w:bCs/>
          <w:i/>
          <w:iCs/>
          <w:sz w:val="22"/>
          <w:szCs w:val="22"/>
          <w:highlight w:val="white"/>
        </w:rPr>
        <w:t>gmina Winnica</w:t>
      </w:r>
      <w:r w:rsidRPr="00453A1A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>”</w:t>
      </w:r>
      <w:bookmarkStart w:id="0" w:name="_GoBack"/>
      <w:bookmarkEnd w:id="0"/>
    </w:p>
    <w:p w:rsidR="00EE26B1" w:rsidRPr="008E678D" w:rsidRDefault="00EE26B1" w:rsidP="00EE26B1">
      <w:pPr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Cs/>
          <w:sz w:val="22"/>
          <w:szCs w:val="22"/>
        </w:rPr>
        <w:t>my niżej podpisani: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</w:rPr>
        <w:t>(wpisać osoby uprawnione do reprezentacji wykonawcy tj. imię, nazwisko, stanowisko)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</w:p>
    <w:p w:rsidR="00EE26B1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działając w imieniu i na rzecz</w:t>
      </w: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iCs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t xml:space="preserve">(nazwa (firma) dokładny adres Wykonawcy/Wykonawców) 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iCs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t xml:space="preserve">(w przypadku składania oferty przez podmioty występujące wspólnie podać nazwy(firmy) </w:t>
      </w:r>
      <w:r w:rsidRPr="008E678D">
        <w:rPr>
          <w:rFonts w:ascii="Cambria" w:hAnsi="Cambria" w:cs="Times New Roman"/>
          <w:i/>
          <w:iCs/>
          <w:sz w:val="22"/>
          <w:szCs w:val="22"/>
          <w:vertAlign w:val="superscript"/>
        </w:rPr>
        <w:br/>
        <w:t>i dokładne adresy wszystkich wspólników spółki cywilnej lub członków konsorcjum)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iCs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hAnsi="Cambria"/>
        </w:rPr>
      </w:pPr>
      <w:r w:rsidRPr="008E678D">
        <w:rPr>
          <w:rFonts w:ascii="Cambria" w:hAnsi="Cambria" w:cs="Times New Roman"/>
          <w:bCs/>
          <w:sz w:val="22"/>
          <w:szCs w:val="22"/>
        </w:rPr>
        <w:t>składamy ofertę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 xml:space="preserve">na wykonanie przedmiotu zamówienia zgodnie ze specyfikacją istotnych warunków zamówienia. </w:t>
      </w:r>
      <w:r w:rsidRPr="008E678D">
        <w:rPr>
          <w:rFonts w:ascii="Cambria" w:hAnsi="Cambria" w:cs="Times New Roman"/>
          <w:bCs/>
          <w:sz w:val="22"/>
          <w:szCs w:val="22"/>
        </w:rPr>
        <w:t>Oświadczamy,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:rsidR="00EE26B1" w:rsidRPr="008E678D" w:rsidRDefault="00EE26B1" w:rsidP="00EE26B1">
      <w:pPr>
        <w:autoSpaceDE w:val="0"/>
        <w:jc w:val="both"/>
        <w:rPr>
          <w:rFonts w:ascii="Cambria" w:hAnsi="Cambria"/>
        </w:rPr>
      </w:pPr>
    </w:p>
    <w:p w:rsidR="00EE26B1" w:rsidRPr="008E678D" w:rsidRDefault="00EE26B1" w:rsidP="00EE26B1">
      <w:pPr>
        <w:pStyle w:val="Tekstpodstawowy"/>
        <w:numPr>
          <w:ilvl w:val="6"/>
          <w:numId w:val="1"/>
        </w:numPr>
        <w:tabs>
          <w:tab w:val="clear" w:pos="2880"/>
        </w:tabs>
        <w:spacing w:after="0"/>
        <w:ind w:left="284" w:hanging="284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bCs/>
          <w:sz w:val="22"/>
          <w:szCs w:val="22"/>
        </w:rPr>
        <w:t xml:space="preserve">Oferujemy </w:t>
      </w:r>
      <w:r w:rsidRPr="008E678D">
        <w:rPr>
          <w:rFonts w:ascii="Cambria" w:hAnsi="Cambria" w:cs="Times New Roman"/>
          <w:sz w:val="22"/>
          <w:szCs w:val="22"/>
        </w:rPr>
        <w:t>wykonanie przedmiotu zamówienia za cenę</w:t>
      </w:r>
      <w:r>
        <w:rPr>
          <w:rFonts w:ascii="Cambria" w:hAnsi="Cambria" w:cs="Times New Roman"/>
          <w:sz w:val="22"/>
          <w:szCs w:val="22"/>
        </w:rPr>
        <w:t>: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>netto</w:t>
      </w:r>
      <w:r w:rsidRPr="008E678D">
        <w:rPr>
          <w:rFonts w:ascii="Cambria" w:hAnsi="Cambria" w:cs="Times New Roman"/>
          <w:color w:val="000000"/>
          <w:spacing w:val="47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…………</w:t>
      </w:r>
      <w:r>
        <w:rPr>
          <w:rFonts w:ascii="Cambria" w:hAnsi="Cambria" w:cs="Times New Roman"/>
          <w:color w:val="000000"/>
          <w:sz w:val="22"/>
          <w:szCs w:val="22"/>
        </w:rPr>
        <w:t>……………………</w:t>
      </w:r>
      <w:r w:rsidRPr="008E678D">
        <w:rPr>
          <w:rFonts w:ascii="Cambria" w:hAnsi="Cambria" w:cs="Times New Roman"/>
          <w:color w:val="000000"/>
          <w:sz w:val="22"/>
          <w:szCs w:val="22"/>
        </w:rPr>
        <w:t>.............. PLN (słownie:….................................……………………………….........................)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 xml:space="preserve">plus należny podatek VAT w </w:t>
      </w:r>
      <w:r w:rsidRPr="008E678D">
        <w:rPr>
          <w:rFonts w:ascii="Cambria" w:hAnsi="Cambria" w:cs="Times New Roman"/>
          <w:color w:val="000000"/>
          <w:spacing w:val="2"/>
          <w:sz w:val="22"/>
          <w:szCs w:val="22"/>
        </w:rPr>
        <w:t>w</w:t>
      </w:r>
      <w:r w:rsidRPr="008E678D">
        <w:rPr>
          <w:rFonts w:ascii="Cambria" w:hAnsi="Cambria" w:cs="Times New Roman"/>
          <w:color w:val="000000"/>
          <w:sz w:val="22"/>
          <w:szCs w:val="22"/>
        </w:rPr>
        <w:t>ysokoś</w:t>
      </w:r>
      <w:r w:rsidRPr="008E678D">
        <w:rPr>
          <w:rFonts w:ascii="Cambria" w:hAnsi="Cambria" w:cs="Times New Roman"/>
          <w:color w:val="000000"/>
          <w:spacing w:val="1"/>
          <w:sz w:val="22"/>
          <w:szCs w:val="22"/>
        </w:rPr>
        <w:t>c</w:t>
      </w:r>
      <w:r w:rsidRPr="008E678D">
        <w:rPr>
          <w:rFonts w:ascii="Cambria" w:hAnsi="Cambria" w:cs="Times New Roman"/>
          <w:color w:val="000000"/>
          <w:sz w:val="22"/>
          <w:szCs w:val="22"/>
        </w:rPr>
        <w:t>i …..............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% co daje kwotę</w:t>
      </w:r>
    </w:p>
    <w:p w:rsidR="00EE26B1" w:rsidRPr="008E678D" w:rsidRDefault="00EE26B1" w:rsidP="00EE26B1">
      <w:pPr>
        <w:pStyle w:val="Tekstpodstawowy"/>
        <w:spacing w:after="0"/>
        <w:rPr>
          <w:rFonts w:ascii="Cambria" w:hAnsi="Cambria" w:cs="Times New Roman"/>
          <w:bCs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22"/>
          <w:szCs w:val="22"/>
        </w:rPr>
        <w:t>brutto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E678D">
        <w:rPr>
          <w:rFonts w:ascii="Cambria" w:hAnsi="Cambria" w:cs="Times New Roman"/>
          <w:color w:val="000000"/>
          <w:sz w:val="22"/>
          <w:szCs w:val="22"/>
        </w:rPr>
        <w:t>…………</w:t>
      </w:r>
      <w:r>
        <w:rPr>
          <w:rFonts w:ascii="Cambria" w:hAnsi="Cambria" w:cs="Times New Roman"/>
          <w:color w:val="000000"/>
          <w:sz w:val="22"/>
          <w:szCs w:val="22"/>
        </w:rPr>
        <w:t>……………………</w:t>
      </w:r>
      <w:r w:rsidRPr="008E678D">
        <w:rPr>
          <w:rFonts w:ascii="Cambria" w:hAnsi="Cambria" w:cs="Times New Roman"/>
          <w:color w:val="000000"/>
          <w:sz w:val="22"/>
          <w:szCs w:val="22"/>
        </w:rPr>
        <w:t>.............. PLN (słownie:…...........................……………………………….............................…).</w:t>
      </w:r>
    </w:p>
    <w:p w:rsidR="00EE26B1" w:rsidRDefault="00EE26B1" w:rsidP="00EE26B1">
      <w:pPr>
        <w:pStyle w:val="Akapitzlist"/>
        <w:widowControl/>
        <w:suppressAutoHyphens w:val="0"/>
        <w:rPr>
          <w:rFonts w:ascii="Cambria" w:hAnsi="Cambria" w:cs="Times New Roman"/>
          <w:bCs/>
          <w:sz w:val="22"/>
          <w:szCs w:val="22"/>
        </w:rPr>
      </w:pPr>
    </w:p>
    <w:p w:rsidR="00107343" w:rsidRPr="00107343" w:rsidRDefault="00107343" w:rsidP="00107343">
      <w:pPr>
        <w:pStyle w:val="Akapitzlist"/>
        <w:numPr>
          <w:ilvl w:val="3"/>
          <w:numId w:val="1"/>
        </w:numPr>
        <w:shd w:val="clear" w:color="auto" w:fill="FFFFFF"/>
        <w:tabs>
          <w:tab w:val="clear" w:pos="1800"/>
        </w:tabs>
        <w:autoSpaceDE w:val="0"/>
        <w:ind w:left="284" w:hanging="284"/>
        <w:jc w:val="both"/>
        <w:rPr>
          <w:rFonts w:ascii="Cambria" w:hAnsi="Cambria" w:cs="Calibri"/>
        </w:rPr>
      </w:pPr>
      <w:r w:rsidRPr="00107343">
        <w:rPr>
          <w:rFonts w:ascii="Cambria" w:hAnsi="Cambria" w:cs="Calibri"/>
          <w:b/>
          <w:color w:val="000000"/>
          <w:spacing w:val="-3"/>
          <w:sz w:val="22"/>
          <w:szCs w:val="22"/>
        </w:rPr>
        <w:t>ZOBOWIĄZUJEMY SIĘ</w:t>
      </w:r>
      <w:r w:rsidRPr="00107343">
        <w:rPr>
          <w:rFonts w:ascii="Cambria" w:hAnsi="Cambria" w:cs="Calibri"/>
          <w:color w:val="000000"/>
          <w:spacing w:val="-3"/>
          <w:sz w:val="22"/>
          <w:szCs w:val="22"/>
        </w:rPr>
        <w:t xml:space="preserve"> </w:t>
      </w:r>
      <w:r w:rsidRPr="00107343">
        <w:rPr>
          <w:rFonts w:ascii="Cambria" w:hAnsi="Cambria" w:cs="Calibri"/>
          <w:bCs/>
          <w:color w:val="000000"/>
          <w:spacing w:val="-3"/>
          <w:sz w:val="22"/>
          <w:szCs w:val="22"/>
        </w:rPr>
        <w:t>udzielić …………. miesięcznej gwarancji jakości na wykonany przedmiot zamówienia licząc od dnia odbioru końcowego przedmiotu zamówienia. Okres rękojmi jest równy okresowi gwarancji.</w:t>
      </w:r>
    </w:p>
    <w:p w:rsidR="00107343" w:rsidRPr="00107343" w:rsidRDefault="00107343" w:rsidP="00107343">
      <w:pPr>
        <w:shd w:val="clear" w:color="auto" w:fill="FFFFFF"/>
        <w:tabs>
          <w:tab w:val="left" w:pos="284"/>
          <w:tab w:val="left" w:pos="331"/>
        </w:tabs>
        <w:jc w:val="center"/>
        <w:rPr>
          <w:rFonts w:ascii="Cambria" w:hAnsi="Cambria" w:cs="Calibri"/>
        </w:rPr>
      </w:pP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 xml:space="preserve">Uwaga: Okres gwarancji na wykonany przedmiot zamówienia nie może </w:t>
      </w: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br/>
        <w:t xml:space="preserve">być krótszy niż </w:t>
      </w:r>
      <w:r w:rsidR="00453A1A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>36</w:t>
      </w: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 xml:space="preserve"> miesięcy i nie może być dłuższy niż </w:t>
      </w:r>
      <w:r w:rsidR="00453A1A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>60</w:t>
      </w:r>
      <w:r w:rsidRPr="00107343">
        <w:rPr>
          <w:rFonts w:ascii="Cambria" w:hAnsi="Cambria" w:cs="Calibri"/>
          <w:i/>
          <w:color w:val="000000"/>
          <w:spacing w:val="-3"/>
          <w:sz w:val="22"/>
          <w:szCs w:val="22"/>
          <w:u w:val="single"/>
        </w:rPr>
        <w:t xml:space="preserve"> miesięcy</w:t>
      </w:r>
      <w:r w:rsidRPr="00107343">
        <w:rPr>
          <w:rFonts w:ascii="Cambria" w:hAnsi="Cambria" w:cs="Calibri"/>
          <w:bCs/>
          <w:i/>
          <w:color w:val="000000"/>
          <w:spacing w:val="-3"/>
          <w:sz w:val="22"/>
          <w:szCs w:val="22"/>
          <w:u w:val="single"/>
        </w:rPr>
        <w:t>.</w:t>
      </w:r>
    </w:p>
    <w:p w:rsidR="00EE26B1" w:rsidRPr="008E678D" w:rsidRDefault="00EE26B1" w:rsidP="00EE26B1">
      <w:pPr>
        <w:autoSpaceDE w:val="0"/>
        <w:ind w:left="4956"/>
        <w:jc w:val="right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ind w:left="426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 xml:space="preserve">Akceptujemy </w:t>
      </w:r>
      <w:r w:rsidRPr="005B4E98">
        <w:rPr>
          <w:rFonts w:ascii="Cambria" w:hAnsi="Cambria" w:cs="Times New Roman"/>
          <w:sz w:val="22"/>
          <w:szCs w:val="22"/>
        </w:rPr>
        <w:t xml:space="preserve">warunki płatności określone przez zamawiającego w specyfikacji istotnych warunków zamówienia. </w:t>
      </w:r>
      <w:r w:rsidRPr="005B4E98">
        <w:rPr>
          <w:rFonts w:ascii="Cambria" w:hAnsi="Cambria" w:cs="Times New Roman"/>
          <w:bCs/>
          <w:sz w:val="22"/>
          <w:szCs w:val="22"/>
        </w:rPr>
        <w:t xml:space="preserve">Jesteśmy </w:t>
      </w:r>
      <w:r w:rsidRPr="005B4E98">
        <w:rPr>
          <w:rFonts w:ascii="Cambria" w:hAnsi="Cambria" w:cs="Times New Roman"/>
          <w:sz w:val="22"/>
          <w:szCs w:val="22"/>
        </w:rPr>
        <w:t>związani ofertą przez czas wskazany w specyfikacji istotnych warunków zamówienia.</w:t>
      </w:r>
    </w:p>
    <w:p w:rsidR="00EE26B1" w:rsidRPr="005B4E98" w:rsidRDefault="00EE26B1" w:rsidP="00EE26B1">
      <w:pPr>
        <w:pStyle w:val="Akapitzlist"/>
        <w:numPr>
          <w:ilvl w:val="3"/>
          <w:numId w:val="1"/>
        </w:numPr>
        <w:tabs>
          <w:tab w:val="clear" w:pos="1800"/>
        </w:tabs>
        <w:autoSpaceDE w:val="0"/>
        <w:ind w:left="426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>Zamierzamy powierzyć następującym podwykonawcom, wykonanie poniższych części zamówienia: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</w:rPr>
        <w:t>…………………………..</w:t>
      </w: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i/>
          <w:sz w:val="18"/>
          <w:szCs w:val="18"/>
        </w:rPr>
      </w:pP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i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i/>
          <w:sz w:val="22"/>
          <w:szCs w:val="22"/>
          <w:vertAlign w:val="superscript"/>
        </w:rPr>
        <w:t>(wskazać część zamówienia, których wykonanie zamierza powierzyć podwykonawcom oraz podać firmy podwykonawców)</w:t>
      </w:r>
    </w:p>
    <w:p w:rsidR="00EE26B1" w:rsidRPr="005B4E98" w:rsidRDefault="00EE26B1" w:rsidP="00EE26B1">
      <w:pPr>
        <w:pStyle w:val="Akapitzlist"/>
        <w:numPr>
          <w:ilvl w:val="2"/>
          <w:numId w:val="1"/>
        </w:numPr>
        <w:tabs>
          <w:tab w:val="clear" w:pos="1440"/>
        </w:tabs>
        <w:autoSpaceDE w:val="0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>Oświadczamy,</w:t>
      </w:r>
      <w:r w:rsidRPr="005B4E98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5B4E98">
        <w:rPr>
          <w:rFonts w:ascii="Cambria" w:hAnsi="Cambria" w:cs="Times New Roman"/>
          <w:sz w:val="22"/>
          <w:szCs w:val="22"/>
        </w:rPr>
        <w:t>że zapoznaliśmy się z istotnymi dla stron postanowieniami umowy, określonymi w specyfikacji istotnych warunków zamówienia i zobowiązujemy się w przypadku wyboru naszej oferty, do zawarcia umowy zgodnej z niniejszą ofertą, na warunkach określonych w specyfikacji istotnych warunków zamówienia, w miejscu i terminie wyznaczonym przez zamawiającego.</w:t>
      </w:r>
    </w:p>
    <w:p w:rsidR="00EE26B1" w:rsidRPr="005B4E98" w:rsidRDefault="00EE26B1" w:rsidP="00EE26B1">
      <w:pPr>
        <w:pStyle w:val="Akapitzlist"/>
        <w:numPr>
          <w:ilvl w:val="2"/>
          <w:numId w:val="1"/>
        </w:numPr>
        <w:tabs>
          <w:tab w:val="clear" w:pos="1440"/>
        </w:tabs>
        <w:autoSpaceDE w:val="0"/>
        <w:ind w:left="284" w:hanging="284"/>
        <w:jc w:val="both"/>
        <w:rPr>
          <w:rFonts w:ascii="Cambria" w:hAnsi="Cambria" w:cs="Times New Roman"/>
          <w:bCs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lastRenderedPageBreak/>
        <w:t>Oświadczamy, iż cena brutto oferty obejmuje zakres przedmiotu zamówienia określony w specyfikacji istotnych warunków zamówienia oraz zawiera wszelkie koszty związane z realizacją zamówienia, w tym podatki, cła i inne należności.</w:t>
      </w:r>
    </w:p>
    <w:p w:rsidR="00EE26B1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284"/>
        <w:jc w:val="both"/>
        <w:rPr>
          <w:rFonts w:ascii="Cambria" w:hAnsi="Cambria" w:cs="Times New Roman"/>
          <w:b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>Oświadczamy</w:t>
      </w:r>
      <w:r w:rsidRPr="005B4E98">
        <w:rPr>
          <w:rFonts w:ascii="Cambria" w:hAnsi="Cambria" w:cs="Times New Roman"/>
          <w:sz w:val="22"/>
          <w:szCs w:val="22"/>
        </w:rPr>
        <w:t xml:space="preserve">, iż informacje i dokumenty zawarte na stronach nr od …………do ……… - stanowią </w:t>
      </w:r>
      <w:r w:rsidRPr="005B4E98">
        <w:rPr>
          <w:rFonts w:ascii="Cambria" w:hAnsi="Cambria" w:cs="Times New Roman"/>
          <w:b/>
          <w:sz w:val="22"/>
          <w:szCs w:val="22"/>
        </w:rPr>
        <w:t>tajemnicę przedsiębiorstwa</w:t>
      </w:r>
      <w:r w:rsidRPr="005B4E98">
        <w:rPr>
          <w:rFonts w:ascii="Cambria" w:hAnsi="Cambria" w:cs="Times New Roman"/>
          <w:sz w:val="22"/>
          <w:szCs w:val="22"/>
        </w:rPr>
        <w:t xml:space="preserve"> w rozumieniu przepisów o zwalczaniu nieuczciwej konkurencji, co wykazaliśmy w załączniku nr……………..... do oferty i zastrzegamy, że nie mogą być one udostępniane.</w:t>
      </w:r>
    </w:p>
    <w:p w:rsidR="00EE26B1" w:rsidRDefault="00EE26B1" w:rsidP="00EE26B1">
      <w:pPr>
        <w:autoSpaceDE w:val="0"/>
        <w:jc w:val="both"/>
        <w:rPr>
          <w:rFonts w:ascii="Cambria" w:hAnsi="Cambria" w:cs="Times New Roman"/>
          <w:b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jc w:val="both"/>
        <w:rPr>
          <w:rFonts w:ascii="Cambria" w:hAnsi="Cambria" w:cs="Times New Roman"/>
          <w:bCs/>
          <w:sz w:val="22"/>
          <w:szCs w:val="22"/>
        </w:rPr>
      </w:pPr>
      <w:r w:rsidRPr="005B4E98">
        <w:rPr>
          <w:rFonts w:ascii="Cambria" w:hAnsi="Cambria" w:cs="Times New Roman"/>
          <w:b/>
          <w:sz w:val="22"/>
          <w:szCs w:val="22"/>
        </w:rPr>
        <w:t>Należymy/nie należymy*</w:t>
      </w:r>
      <w:r w:rsidRPr="005B4E98">
        <w:rPr>
          <w:rFonts w:ascii="Cambria" w:hAnsi="Cambria" w:cs="Times New Roman"/>
          <w:sz w:val="22"/>
          <w:szCs w:val="22"/>
        </w:rPr>
        <w:t xml:space="preserve"> do kategorii małych lub średnich przedsiębiorstw.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ind w:left="426" w:hanging="568"/>
        <w:rPr>
          <w:rFonts w:ascii="Cambria" w:hAnsi="Cambria" w:cs="Times New Roman"/>
          <w:sz w:val="22"/>
          <w:szCs w:val="22"/>
          <w:lang w:eastAsia="pl-PL"/>
        </w:rPr>
      </w:pPr>
      <w:r w:rsidRPr="005B4E98">
        <w:rPr>
          <w:rFonts w:ascii="Cambria" w:hAnsi="Cambria" w:cs="Times New Roman"/>
          <w:b/>
          <w:bCs/>
          <w:sz w:val="22"/>
          <w:szCs w:val="22"/>
          <w:lang w:eastAsia="pl-PL"/>
        </w:rPr>
        <w:t>Informujemy</w:t>
      </w:r>
      <w:r w:rsidRPr="005B4E98">
        <w:rPr>
          <w:rFonts w:ascii="Cambria" w:hAnsi="Cambria" w:cs="Times New Roman"/>
          <w:sz w:val="22"/>
          <w:szCs w:val="22"/>
          <w:lang w:eastAsia="pl-PL"/>
        </w:rPr>
        <w:t xml:space="preserve">, że </w:t>
      </w:r>
      <w:r w:rsidRPr="005B4E98">
        <w:rPr>
          <w:rFonts w:ascii="Cambria" w:hAnsi="Cambria" w:cs="Times New Roman"/>
          <w:i/>
          <w:iCs/>
          <w:sz w:val="22"/>
          <w:szCs w:val="22"/>
          <w:lang w:eastAsia="pl-PL"/>
        </w:rPr>
        <w:t>(właściwe zakreślić)</w:t>
      </w:r>
      <w:r w:rsidRPr="005B4E98">
        <w:rPr>
          <w:rFonts w:ascii="Cambria" w:hAnsi="Cambria" w:cs="Times New Roman"/>
          <w:sz w:val="22"/>
          <w:szCs w:val="22"/>
          <w:lang w:eastAsia="pl-PL"/>
        </w:rPr>
        <w:t>:</w:t>
      </w:r>
    </w:p>
    <w:p w:rsidR="00EE26B1" w:rsidRPr="008E678D" w:rsidRDefault="00EE26B1" w:rsidP="00EE26B1">
      <w:pPr>
        <w:widowControl/>
        <w:numPr>
          <w:ilvl w:val="0"/>
          <w:numId w:val="3"/>
        </w:numPr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wybór oferty 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nie będzie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prowadzić do powstania u Zamawiającego obowiązku podatkowego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.</w:t>
      </w:r>
    </w:p>
    <w:p w:rsidR="00EE26B1" w:rsidRDefault="00EE26B1" w:rsidP="00EE26B1">
      <w:pPr>
        <w:widowControl/>
        <w:numPr>
          <w:ilvl w:val="0"/>
          <w:numId w:val="3"/>
        </w:numPr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wybór oferty 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 xml:space="preserve">będzie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prowadzić do powstania u Zamawiającego obowiązku podatkowego </w:t>
      </w:r>
      <w:r>
        <w:rPr>
          <w:rFonts w:ascii="Cambria" w:hAnsi="Cambria" w:cs="Times New Roman"/>
          <w:sz w:val="22"/>
          <w:szCs w:val="22"/>
          <w:lang w:eastAsia="pl-PL"/>
        </w:rPr>
        <w:br/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 odniesieniu do następujących </w:t>
      </w:r>
      <w:r w:rsidRPr="008E678D">
        <w:rPr>
          <w:rFonts w:ascii="Cambria" w:hAnsi="Cambria" w:cs="Times New Roman"/>
          <w:i/>
          <w:iCs/>
          <w:sz w:val="22"/>
          <w:szCs w:val="22"/>
          <w:lang w:eastAsia="pl-PL"/>
        </w:rPr>
        <w:t>towarów/ usług (w zależności od przedmiotu zamówienia)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: </w:t>
      </w:r>
    </w:p>
    <w:p w:rsidR="00EE26B1" w:rsidRPr="008E678D" w:rsidRDefault="00EE26B1" w:rsidP="00EE26B1">
      <w:pPr>
        <w:widowControl/>
        <w:suppressAutoHyphens w:val="0"/>
        <w:autoSpaceDE w:val="0"/>
        <w:ind w:left="720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_______________________________________________________________________</w:t>
      </w:r>
      <w:r>
        <w:rPr>
          <w:rFonts w:ascii="Cambria" w:hAnsi="Cambria" w:cs="Times New Roman"/>
          <w:sz w:val="22"/>
          <w:szCs w:val="22"/>
          <w:lang w:eastAsia="pl-PL"/>
        </w:rPr>
        <w:t>________</w:t>
      </w:r>
      <w:r w:rsidRPr="008E678D">
        <w:rPr>
          <w:rFonts w:ascii="Cambria" w:hAnsi="Cambria" w:cs="Times New Roman"/>
          <w:sz w:val="22"/>
          <w:szCs w:val="22"/>
          <w:lang w:eastAsia="pl-PL"/>
        </w:rPr>
        <w:t>____________________.</w:t>
      </w:r>
    </w:p>
    <w:p w:rsidR="00EE26B1" w:rsidRDefault="00EE26B1" w:rsidP="00EE26B1">
      <w:pPr>
        <w:widowControl/>
        <w:suppressAutoHyphens w:val="0"/>
        <w:autoSpaceDE w:val="0"/>
        <w:rPr>
          <w:rFonts w:ascii="Cambria" w:hAnsi="Cambria" w:cs="Times New Roman"/>
          <w:sz w:val="22"/>
          <w:szCs w:val="22"/>
          <w:lang w:eastAsia="pl-PL"/>
        </w:rPr>
      </w:pPr>
    </w:p>
    <w:p w:rsidR="00EE26B1" w:rsidRPr="008E678D" w:rsidRDefault="00EE26B1" w:rsidP="00EE26B1">
      <w:pPr>
        <w:widowControl/>
        <w:suppressAutoHyphens w:val="0"/>
        <w:autoSpaceDE w:val="0"/>
        <w:rPr>
          <w:rFonts w:ascii="Cambria" w:hAnsi="Cambria" w:cs="Times New Roman"/>
          <w:bCs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Wartość </w:t>
      </w:r>
      <w:r w:rsidRPr="008E678D">
        <w:rPr>
          <w:rFonts w:ascii="Cambria" w:hAnsi="Cambria" w:cs="Times New Roman"/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powodująca obowiązek podatkowy u Zamawiającego to _____</w:t>
      </w:r>
      <w:r>
        <w:rPr>
          <w:rFonts w:ascii="Cambria" w:hAnsi="Cambria" w:cs="Times New Roman"/>
          <w:sz w:val="22"/>
          <w:szCs w:val="22"/>
          <w:lang w:eastAsia="pl-PL"/>
        </w:rPr>
        <w:t>______</w:t>
      </w:r>
      <w:r w:rsidRPr="008E678D">
        <w:rPr>
          <w:rFonts w:ascii="Cambria" w:hAnsi="Cambria" w:cs="Times New Roman"/>
          <w:sz w:val="22"/>
          <w:szCs w:val="22"/>
          <w:lang w:eastAsia="pl-PL"/>
        </w:rPr>
        <w:t>______ zł netto **</w:t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bCs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jc w:val="both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bCs/>
          <w:sz w:val="22"/>
          <w:szCs w:val="22"/>
        </w:rPr>
        <w:t xml:space="preserve">Wszelką korespondencję </w:t>
      </w:r>
      <w:r w:rsidRPr="005B4E98">
        <w:rPr>
          <w:rFonts w:ascii="Cambria" w:hAnsi="Cambria" w:cs="Times New Roman"/>
          <w:sz w:val="22"/>
          <w:szCs w:val="22"/>
        </w:rPr>
        <w:t>w sprawie przedmiotowego postępowania należy kierować na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poniższy adres: …………………………………………………………………………………………...………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tel. ……………..………fax ………………… e-mail………………………………………………………..….</w:t>
      </w:r>
    </w:p>
    <w:p w:rsidR="00EE26B1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</w:p>
    <w:p w:rsidR="00EE26B1" w:rsidRPr="005B4E98" w:rsidRDefault="00EE26B1" w:rsidP="00EE26B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ind w:left="284" w:hanging="426"/>
        <w:rPr>
          <w:rFonts w:ascii="Cambria" w:hAnsi="Cambria" w:cs="Times New Roman"/>
          <w:sz w:val="22"/>
          <w:szCs w:val="22"/>
        </w:rPr>
      </w:pPr>
      <w:r w:rsidRPr="005B4E98">
        <w:rPr>
          <w:rFonts w:ascii="Cambria" w:hAnsi="Cambria" w:cs="Times New Roman"/>
          <w:sz w:val="22"/>
          <w:szCs w:val="22"/>
        </w:rPr>
        <w:t>Ofertę składamy na ..............………............ stronach.</w:t>
      </w:r>
    </w:p>
    <w:p w:rsidR="00EE26B1" w:rsidRDefault="00EE26B1" w:rsidP="00EE26B1">
      <w:pPr>
        <w:autoSpaceDE w:val="0"/>
        <w:ind w:left="4956" w:firstLine="6"/>
        <w:jc w:val="right"/>
        <w:rPr>
          <w:rFonts w:ascii="Cambria" w:eastAsia="Times New Roman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ind w:left="4956" w:firstLine="6"/>
        <w:jc w:val="right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……………………….………………</w:t>
      </w:r>
      <w:r w:rsidRPr="008E678D">
        <w:rPr>
          <w:rFonts w:ascii="Cambria" w:hAnsi="Cambria" w:cs="Times New Roman"/>
          <w:sz w:val="22"/>
          <w:szCs w:val="22"/>
        </w:rPr>
        <w:t xml:space="preserve">....….. </w:t>
      </w:r>
    </w:p>
    <w:p w:rsidR="00EE26B1" w:rsidRPr="008E678D" w:rsidRDefault="00EE26B1" w:rsidP="00EE26B1">
      <w:pPr>
        <w:autoSpaceDE w:val="0"/>
        <w:jc w:val="right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hAnsi="Cambria" w:cs="Times New Roman"/>
          <w:sz w:val="22"/>
          <w:szCs w:val="22"/>
          <w:vertAlign w:val="superscript"/>
        </w:rPr>
        <w:t>podpis i pieczątka Wykonawcy/Pełnomocnika</w:t>
      </w:r>
    </w:p>
    <w:p w:rsidR="00EE26B1" w:rsidRPr="008E678D" w:rsidRDefault="00EE26B1" w:rsidP="00EE26B1">
      <w:pPr>
        <w:autoSpaceDE w:val="0"/>
        <w:jc w:val="both"/>
        <w:rPr>
          <w:rFonts w:ascii="Cambria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Wraz z ofertą</w:t>
      </w:r>
      <w:r w:rsidRPr="008E678D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składamy następujące oświadczenia i dokumenty, które stanowią integralną jej część: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center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………………………………………………………………………………………………………………...…</w:t>
      </w:r>
      <w:r w:rsidRPr="008E678D">
        <w:rPr>
          <w:rFonts w:ascii="Cambria" w:hAnsi="Cambria" w:cs="Times New Roman"/>
          <w:sz w:val="22"/>
          <w:szCs w:val="22"/>
        </w:rPr>
        <w:t>..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Inne informacje ( np. adresy baz danych, rejestrów publicznych)</w:t>
      </w:r>
    </w:p>
    <w:p w:rsidR="00EE26B1" w:rsidRPr="008E678D" w:rsidRDefault="00EE26B1" w:rsidP="00EE26B1">
      <w:pPr>
        <w:autoSpaceDE w:val="0"/>
        <w:jc w:val="center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……………………………………………………………………………………………………………………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</w:rPr>
        <w:t>.</w:t>
      </w:r>
    </w:p>
    <w:p w:rsidR="00EE26B1" w:rsidRPr="008E678D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</w:p>
    <w:p w:rsidR="00EE26B1" w:rsidRPr="008E678D" w:rsidRDefault="00EE26B1" w:rsidP="00EE26B1">
      <w:pPr>
        <w:autoSpaceDE w:val="0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>.….. (miejscowość), dnia………….....…</w:t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  <w:r w:rsidRPr="008E678D">
        <w:rPr>
          <w:rFonts w:ascii="Cambria" w:hAnsi="Cambria" w:cs="Times New Roman"/>
          <w:sz w:val="22"/>
          <w:szCs w:val="22"/>
        </w:rPr>
        <w:tab/>
      </w:r>
    </w:p>
    <w:p w:rsidR="00EE26B1" w:rsidRPr="008E678D" w:rsidRDefault="00EE26B1" w:rsidP="00EE26B1">
      <w:pPr>
        <w:autoSpaceDE w:val="0"/>
        <w:ind w:left="4956" w:firstLine="6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……………………….…..………</w:t>
      </w:r>
      <w:r w:rsidRPr="008E678D">
        <w:rPr>
          <w:rFonts w:ascii="Cambria" w:hAnsi="Cambria" w:cs="Times New Roman"/>
          <w:sz w:val="22"/>
          <w:szCs w:val="22"/>
        </w:rPr>
        <w:t>.…………</w:t>
      </w: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EE26B1" w:rsidRPr="008E678D" w:rsidRDefault="00EE26B1" w:rsidP="00EE26B1">
      <w:pPr>
        <w:pStyle w:val="Tekstpodstawowy"/>
        <w:spacing w:line="276" w:lineRule="auto"/>
        <w:jc w:val="right"/>
        <w:rPr>
          <w:rFonts w:ascii="Cambria" w:eastAsia="Times New Roman" w:hAnsi="Cambria" w:cs="Times New Roman"/>
          <w:sz w:val="22"/>
          <w:szCs w:val="22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podpis i pieczątka Wykonawcy/Pełnomocnika</w:t>
      </w: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</w:p>
    <w:p w:rsidR="00EE26B1" w:rsidRPr="008E678D" w:rsidRDefault="00EE26B1" w:rsidP="00EE26B1">
      <w:pPr>
        <w:pStyle w:val="Tekstpodstawowy"/>
        <w:jc w:val="both"/>
        <w:rPr>
          <w:rFonts w:ascii="Cambria" w:hAnsi="Cambria"/>
          <w:iCs/>
          <w:sz w:val="18"/>
          <w:szCs w:val="18"/>
          <w:vertAlign w:val="superscript"/>
          <w:lang w:eastAsia="pl-PL"/>
        </w:rPr>
      </w:pPr>
      <w:r w:rsidRPr="008E678D">
        <w:rPr>
          <w:rFonts w:ascii="Cambria" w:hAnsi="Cambria"/>
          <w:sz w:val="18"/>
          <w:szCs w:val="18"/>
          <w:vertAlign w:val="superscript"/>
        </w:rPr>
        <w:t>(* niepotrzebne skreślić)</w:t>
      </w:r>
    </w:p>
    <w:p w:rsidR="00EE26B1" w:rsidRPr="008E678D" w:rsidRDefault="00EE26B1" w:rsidP="00EE26B1">
      <w:pPr>
        <w:widowControl/>
        <w:suppressAutoHyphens w:val="0"/>
        <w:autoSpaceDE w:val="0"/>
        <w:rPr>
          <w:rFonts w:ascii="Cambria" w:hAnsi="Cambria" w:cs="Times New Roman"/>
          <w:iCs/>
          <w:sz w:val="18"/>
          <w:szCs w:val="18"/>
          <w:lang w:eastAsia="pl-PL"/>
        </w:rPr>
      </w:pPr>
      <w:r w:rsidRPr="008E678D">
        <w:rPr>
          <w:rFonts w:ascii="Cambria" w:hAnsi="Cambria"/>
          <w:iCs/>
          <w:sz w:val="18"/>
          <w:szCs w:val="18"/>
          <w:lang w:eastAsia="pl-PL"/>
        </w:rPr>
        <w:t>** dotyczy Wykonawców</w:t>
      </w:r>
      <w:r w:rsidRPr="008E678D">
        <w:rPr>
          <w:rFonts w:ascii="Cambria" w:hAnsi="Cambria"/>
          <w:sz w:val="18"/>
          <w:szCs w:val="18"/>
          <w:lang w:eastAsia="pl-PL"/>
        </w:rPr>
        <w:t xml:space="preserve">, </w:t>
      </w:r>
      <w:r w:rsidRPr="008E678D">
        <w:rPr>
          <w:rFonts w:ascii="Cambria" w:hAnsi="Cambria"/>
          <w:iCs/>
          <w:sz w:val="18"/>
          <w:szCs w:val="18"/>
          <w:lang w:eastAsia="pl-PL"/>
        </w:rPr>
        <w:t>których oferty będą generować obowiązek doliczania wartości podatku VAT do wartości netto oferty, tj. w przypadku:</w:t>
      </w:r>
    </w:p>
    <w:p w:rsidR="00EE26B1" w:rsidRPr="008E678D" w:rsidRDefault="00EE26B1" w:rsidP="00EE26B1">
      <w:pPr>
        <w:widowControl/>
        <w:numPr>
          <w:ilvl w:val="0"/>
          <w:numId w:val="4"/>
        </w:numPr>
        <w:suppressAutoHyphens w:val="0"/>
        <w:autoSpaceDE w:val="0"/>
        <w:rPr>
          <w:rFonts w:ascii="Cambria" w:hAnsi="Cambria" w:cs="Times New Roman"/>
          <w:iCs/>
          <w:sz w:val="18"/>
          <w:szCs w:val="18"/>
          <w:lang w:eastAsia="pl-PL"/>
        </w:rPr>
      </w:pPr>
      <w:r w:rsidRPr="008E678D">
        <w:rPr>
          <w:rFonts w:ascii="Cambria" w:hAnsi="Cambria" w:cs="Times New Roman"/>
          <w:iCs/>
          <w:sz w:val="18"/>
          <w:szCs w:val="18"/>
          <w:lang w:eastAsia="pl-PL"/>
        </w:rPr>
        <w:t>wewnątrzwspólnotowego nabycia towarów,</w:t>
      </w:r>
    </w:p>
    <w:p w:rsidR="00EE26B1" w:rsidRPr="008E678D" w:rsidRDefault="00EE26B1" w:rsidP="00EE26B1">
      <w:pPr>
        <w:widowControl/>
        <w:numPr>
          <w:ilvl w:val="0"/>
          <w:numId w:val="2"/>
        </w:numPr>
        <w:suppressAutoHyphens w:val="0"/>
        <w:autoSpaceDE w:val="0"/>
        <w:rPr>
          <w:rFonts w:ascii="Cambria" w:hAnsi="Cambria" w:cs="Times New Roman"/>
          <w:color w:val="000000"/>
          <w:sz w:val="18"/>
          <w:szCs w:val="18"/>
          <w:lang w:eastAsia="pl-PL"/>
        </w:rPr>
      </w:pPr>
      <w:r w:rsidRPr="008E678D">
        <w:rPr>
          <w:rFonts w:ascii="Cambria" w:hAnsi="Cambria" w:cs="Times New Roman"/>
          <w:iCs/>
          <w:sz w:val="18"/>
          <w:szCs w:val="18"/>
          <w:lang w:eastAsia="pl-PL"/>
        </w:rPr>
        <w:t>mechanizmu odwróconego obciążenia, o którym mowa w art. 17 ust. 1 pkt 7 ustawy o podatku od towarów i usług,</w:t>
      </w:r>
    </w:p>
    <w:p w:rsidR="00EE26B1" w:rsidRPr="008E678D" w:rsidRDefault="00EE26B1" w:rsidP="00EE26B1">
      <w:pPr>
        <w:widowControl/>
        <w:numPr>
          <w:ilvl w:val="0"/>
          <w:numId w:val="2"/>
        </w:numPr>
        <w:suppressAutoHyphens w:val="0"/>
        <w:autoSpaceDE w:val="0"/>
        <w:spacing w:before="15"/>
        <w:ind w:left="737" w:right="113" w:hanging="397"/>
        <w:rPr>
          <w:rFonts w:ascii="Cambria" w:hAnsi="Cambria" w:cs="Calibri"/>
          <w:color w:val="000000"/>
          <w:sz w:val="22"/>
          <w:szCs w:val="22"/>
        </w:rPr>
      </w:pPr>
      <w:r w:rsidRPr="008E678D">
        <w:rPr>
          <w:rFonts w:ascii="Cambria" w:hAnsi="Cambria" w:cs="Times New Roman"/>
          <w:color w:val="000000"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</w:t>
      </w:r>
    </w:p>
    <w:p w:rsidR="00A02E97" w:rsidRDefault="00A02E97"/>
    <w:sectPr w:rsidR="00A02E97" w:rsidSect="00453A1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25" w:rsidRDefault="00654525" w:rsidP="00453A1A">
      <w:r>
        <w:separator/>
      </w:r>
    </w:p>
  </w:endnote>
  <w:endnote w:type="continuationSeparator" w:id="0">
    <w:p w:rsidR="00654525" w:rsidRDefault="00654525" w:rsidP="0045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67049"/>
      <w:docPartObj>
        <w:docPartGallery w:val="Page Numbers (Bottom of Page)"/>
        <w:docPartUnique/>
      </w:docPartObj>
    </w:sdtPr>
    <w:sdtEndPr/>
    <w:sdtContent>
      <w:p w:rsidR="00453A1A" w:rsidRDefault="00453A1A">
        <w:pPr>
          <w:pStyle w:val="Stopka"/>
          <w:jc w:val="center"/>
        </w:pPr>
        <w:r w:rsidRPr="00453A1A">
          <w:rPr>
            <w:rFonts w:ascii="Cambria" w:hAnsi="Cambria"/>
            <w:sz w:val="16"/>
            <w:szCs w:val="16"/>
          </w:rPr>
          <w:fldChar w:fldCharType="begin"/>
        </w:r>
        <w:r w:rsidRPr="00453A1A">
          <w:rPr>
            <w:rFonts w:ascii="Cambria" w:hAnsi="Cambria"/>
            <w:sz w:val="16"/>
            <w:szCs w:val="16"/>
          </w:rPr>
          <w:instrText>PAGE   \* MERGEFORMAT</w:instrText>
        </w:r>
        <w:r w:rsidRPr="00453A1A">
          <w:rPr>
            <w:rFonts w:ascii="Cambria" w:hAnsi="Cambria"/>
            <w:sz w:val="16"/>
            <w:szCs w:val="16"/>
          </w:rPr>
          <w:fldChar w:fldCharType="separate"/>
        </w:r>
        <w:r w:rsidR="00654525">
          <w:rPr>
            <w:rFonts w:ascii="Cambria" w:hAnsi="Cambria"/>
            <w:noProof/>
            <w:sz w:val="16"/>
            <w:szCs w:val="16"/>
          </w:rPr>
          <w:t>1</w:t>
        </w:r>
        <w:r w:rsidRPr="00453A1A">
          <w:rPr>
            <w:rFonts w:ascii="Cambria" w:hAnsi="Cambria"/>
            <w:sz w:val="16"/>
            <w:szCs w:val="16"/>
          </w:rPr>
          <w:fldChar w:fldCharType="end"/>
        </w:r>
      </w:p>
    </w:sdtContent>
  </w:sdt>
  <w:p w:rsidR="00453A1A" w:rsidRDefault="00453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25" w:rsidRDefault="00654525" w:rsidP="00453A1A">
      <w:r>
        <w:separator/>
      </w:r>
    </w:p>
  </w:footnote>
  <w:footnote w:type="continuationSeparator" w:id="0">
    <w:p w:rsidR="00654525" w:rsidRDefault="00654525" w:rsidP="0045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BBA66B1C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sz w:val="22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 w:cs="Palatino Linotype" w:hint="default"/>
        <w:b w:val="0"/>
        <w:i w:val="0"/>
        <w:shadow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 w:hint="default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 w:hint="default"/>
        <w:sz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B1"/>
    <w:rsid w:val="00107343"/>
    <w:rsid w:val="001E771B"/>
    <w:rsid w:val="00453A1A"/>
    <w:rsid w:val="00654525"/>
    <w:rsid w:val="00A02E97"/>
    <w:rsid w:val="00B63EAB"/>
    <w:rsid w:val="00E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9838-86B7-4456-8761-AD1A5E45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6B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453A1A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6B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E26B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E26B1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rsid w:val="00453A1A"/>
    <w:rPr>
      <w:rFonts w:ascii="Times New Roman" w:eastAsia="Times New Roman" w:hAnsi="Times New Roman" w:cs="Times New Roman"/>
      <w:b/>
      <w:kern w:val="1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A1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3A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3A1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3A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A1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1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cp:lastPrinted>2020-06-05T07:52:00Z</cp:lastPrinted>
  <dcterms:created xsi:type="dcterms:W3CDTF">2020-06-05T07:36:00Z</dcterms:created>
  <dcterms:modified xsi:type="dcterms:W3CDTF">2020-06-05T07:53:00Z</dcterms:modified>
</cp:coreProperties>
</file>