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1" w:rsidRPr="009867DB" w:rsidRDefault="00573F01" w:rsidP="00573F01">
      <w:pPr>
        <w:jc w:val="right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..……</w:t>
      </w:r>
      <w:r>
        <w:rPr>
          <w:rFonts w:ascii="Cambria" w:eastAsia="Calibri" w:hAnsi="Cambria"/>
          <w:sz w:val="22"/>
          <w:szCs w:val="22"/>
        </w:rPr>
        <w:t>……………………….</w:t>
      </w:r>
      <w:r w:rsidRPr="009867DB">
        <w:rPr>
          <w:rFonts w:ascii="Cambria" w:eastAsia="Calibri" w:hAnsi="Cambria"/>
          <w:sz w:val="22"/>
          <w:szCs w:val="22"/>
        </w:rPr>
        <w:t>……dnia…..…………</w:t>
      </w:r>
    </w:p>
    <w:p w:rsidR="00573F01" w:rsidRPr="009867DB" w:rsidRDefault="00573F01" w:rsidP="00573F01">
      <w:pPr>
        <w:jc w:val="both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573F01" w:rsidRPr="009867DB" w:rsidRDefault="00573F01" w:rsidP="00573F01">
      <w:pPr>
        <w:ind w:left="5040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573F01" w:rsidRPr="009867DB" w:rsidRDefault="00573F01" w:rsidP="00573F01">
      <w:pPr>
        <w:ind w:left="5040" w:right="-426"/>
        <w:jc w:val="both"/>
        <w:rPr>
          <w:rFonts w:ascii="Cambria" w:eastAsia="Calibri" w:hAnsi="Cambria"/>
          <w:b/>
          <w:sz w:val="28"/>
          <w:szCs w:val="22"/>
        </w:rPr>
      </w:pPr>
      <w:r w:rsidRPr="009867DB">
        <w:rPr>
          <w:rFonts w:ascii="Cambria" w:eastAsia="Calibri" w:hAnsi="Cambria"/>
          <w:b/>
          <w:sz w:val="28"/>
          <w:szCs w:val="22"/>
        </w:rPr>
        <w:t>Gmina Winnica</w:t>
      </w:r>
    </w:p>
    <w:p w:rsidR="00573F01" w:rsidRPr="009867DB" w:rsidRDefault="00573F01" w:rsidP="00573F01">
      <w:pPr>
        <w:ind w:left="5040" w:right="-426"/>
        <w:jc w:val="both"/>
        <w:rPr>
          <w:rFonts w:ascii="Cambria" w:eastAsia="Calibri" w:hAnsi="Cambria"/>
          <w:b/>
          <w:sz w:val="28"/>
          <w:szCs w:val="22"/>
        </w:rPr>
      </w:pPr>
      <w:r w:rsidRPr="009867DB">
        <w:rPr>
          <w:rFonts w:ascii="Cambria" w:eastAsia="Calibri" w:hAnsi="Cambria"/>
          <w:b/>
          <w:sz w:val="28"/>
          <w:szCs w:val="22"/>
        </w:rPr>
        <w:t>ul. Pułtuska 25, 06-120 Winnica</w:t>
      </w:r>
    </w:p>
    <w:p w:rsidR="00573F01" w:rsidRPr="009867DB" w:rsidRDefault="00573F01" w:rsidP="00573F01">
      <w:pPr>
        <w:ind w:left="5040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573F01" w:rsidRPr="009867DB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573F01" w:rsidRPr="009867DB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573F01" w:rsidRPr="009867DB" w:rsidRDefault="00573F01" w:rsidP="00573F01">
      <w:pPr>
        <w:tabs>
          <w:tab w:val="left" w:pos="284"/>
        </w:tabs>
        <w:jc w:val="center"/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b/>
          <w:sz w:val="22"/>
          <w:szCs w:val="22"/>
        </w:rPr>
        <w:t>FORMULARZ OFERTY</w:t>
      </w:r>
    </w:p>
    <w:p w:rsidR="00573F01" w:rsidRPr="009867DB" w:rsidRDefault="00573F01" w:rsidP="00573F01">
      <w:pPr>
        <w:jc w:val="center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Odpowiadając na ogłoszenie o przetargu nieograniczonym na zadanie pn.: </w:t>
      </w:r>
      <w:r w:rsidRPr="009867DB">
        <w:rPr>
          <w:rFonts w:ascii="Cambria" w:hAnsi="Cambria" w:cs="Cambria"/>
          <w:sz w:val="22"/>
          <w:szCs w:val="22"/>
        </w:rPr>
        <w:br/>
      </w:r>
      <w:r w:rsidRPr="009867DB">
        <w:rPr>
          <w:rFonts w:ascii="Cambria" w:hAnsi="Cambria"/>
          <w:b/>
          <w:bCs/>
          <w:color w:val="000000"/>
          <w:sz w:val="22"/>
          <w:szCs w:val="22"/>
        </w:rPr>
        <w:t>„Świadczenie usług dowozu i odwozu uczniów do placówek oświatowych na terenie gminy Winnica w roku szkolnym 2018/2019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 – II półrocze</w:t>
      </w:r>
      <w:r w:rsidRPr="009867DB">
        <w:rPr>
          <w:rFonts w:ascii="Cambria" w:hAnsi="Cambria"/>
          <w:b/>
          <w:bCs/>
          <w:color w:val="000000"/>
          <w:sz w:val="22"/>
          <w:szCs w:val="22"/>
        </w:rPr>
        <w:t>”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 Znak sprawy IS.271.1.2019</w:t>
      </w:r>
    </w:p>
    <w:p w:rsidR="00573F01" w:rsidRPr="009867DB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573F01" w:rsidRPr="009867DB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573F01" w:rsidRPr="009867DB" w:rsidRDefault="00573F01" w:rsidP="00573F01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Nazwa: </w:t>
      </w:r>
      <w:r w:rsidRPr="009867DB">
        <w:rPr>
          <w:rFonts w:ascii="Cambria" w:hAnsi="Cambria" w:cs="Cambria"/>
          <w:b/>
          <w:sz w:val="22"/>
          <w:szCs w:val="22"/>
        </w:rPr>
        <w:t xml:space="preserve">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573F01" w:rsidRPr="009867DB" w:rsidRDefault="00573F01" w:rsidP="00573F01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Siedziba: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Imię i nazwisko osoby do kontaktu: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Numer telefonu: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Numer faksu: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573F01" w:rsidRPr="009867DB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  <w:lang w:eastAsia="ar-SA"/>
        </w:rPr>
        <w:t xml:space="preserve">Adres e-mail: </w:t>
      </w:r>
      <w:r w:rsidRPr="009867DB">
        <w:rPr>
          <w:rFonts w:ascii="Cambria" w:hAnsi="Cambria" w:cs="Cambria"/>
          <w:sz w:val="22"/>
          <w:szCs w:val="22"/>
          <w:lang w:eastAsia="ar-SA"/>
        </w:rPr>
        <w:tab/>
      </w:r>
    </w:p>
    <w:p w:rsidR="00573F01" w:rsidRPr="009867DB" w:rsidRDefault="00573F01" w:rsidP="00573F01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573F01" w:rsidRPr="009867DB" w:rsidRDefault="00573F01" w:rsidP="00573F01">
      <w:pPr>
        <w:pStyle w:val="Lista"/>
        <w:tabs>
          <w:tab w:val="left" w:pos="284"/>
        </w:tabs>
        <w:ind w:left="0" w:firstLine="0"/>
        <w:jc w:val="both"/>
        <w:rPr>
          <w:rFonts w:ascii="Cambria" w:hAnsi="Cambria" w:cs="Cambria"/>
          <w:sz w:val="22"/>
          <w:szCs w:val="22"/>
        </w:rPr>
      </w:pPr>
    </w:p>
    <w:p w:rsidR="00573F01" w:rsidRPr="009867DB" w:rsidRDefault="00573F01" w:rsidP="00573F01">
      <w:pPr>
        <w:ind w:right="-426"/>
        <w:jc w:val="both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Oferujemy wykonanie usługi objętej zaproszeniem, zgodnie z wymogami SIWZ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1. Oferujemy wykonanie przedmiotu zamówienia za cenę: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  <w:u w:val="single"/>
        </w:rPr>
      </w:pPr>
      <w:r w:rsidRPr="009867DB">
        <w:rPr>
          <w:rFonts w:ascii="Cambria" w:eastAsia="Calibri" w:hAnsi="Cambria"/>
          <w:b/>
          <w:sz w:val="22"/>
          <w:szCs w:val="22"/>
          <w:u w:val="single"/>
        </w:rPr>
        <w:t>Cena netto/brutto za bilet miesięczny na trasie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9867DB">
        <w:rPr>
          <w:rFonts w:ascii="Cambria" w:eastAsia="Calibri" w:hAnsi="Cambria"/>
          <w:b/>
          <w:sz w:val="22"/>
          <w:szCs w:val="22"/>
        </w:rPr>
        <w:t>a) do 5 km.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769"/>
        <w:gridCol w:w="1688"/>
        <w:gridCol w:w="1832"/>
        <w:gridCol w:w="1721"/>
      </w:tblGrid>
      <w:tr w:rsidR="00573F01" w:rsidRPr="009867DB" w:rsidTr="00936208">
        <w:trPr>
          <w:jc w:val="center"/>
        </w:trPr>
        <w:tc>
          <w:tcPr>
            <w:tcW w:w="2377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netto biletu miesięcznego  (szkolnego)  za miesiąc w zł</w:t>
            </w: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brutto biletu miesięcznego  (szkolnego)  za miesiąc w zł</w:t>
            </w:r>
          </w:p>
        </w:tc>
        <w:tc>
          <w:tcPr>
            <w:tcW w:w="1701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Liczba dojeżdżających uczniów</w:t>
            </w:r>
          </w:p>
        </w:tc>
        <w:tc>
          <w:tcPr>
            <w:tcW w:w="1984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netto wszystkich biletów w miesiącu w zł</w:t>
            </w: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brutto wszystkich biletów w miesiącu w zł</w:t>
            </w:r>
          </w:p>
        </w:tc>
      </w:tr>
      <w:tr w:rsidR="00573F01" w:rsidRPr="009867DB" w:rsidTr="00936208">
        <w:trPr>
          <w:jc w:val="center"/>
        </w:trPr>
        <w:tc>
          <w:tcPr>
            <w:tcW w:w="2377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274</w:t>
            </w:r>
          </w:p>
        </w:tc>
        <w:tc>
          <w:tcPr>
            <w:tcW w:w="1984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Łączna cena biletów miesięcznych do 5 km w okresie obowiązywania umowy (10 miesięcy) ………………………. złotych netto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brutto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Słownie: …………………………………………………………………... złotych brutto</w:t>
      </w:r>
    </w:p>
    <w:p w:rsidR="00573F01" w:rsidRPr="009867DB" w:rsidRDefault="00573F01" w:rsidP="00573F01">
      <w:pPr>
        <w:spacing w:line="360" w:lineRule="auto"/>
        <w:ind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9867DB">
        <w:rPr>
          <w:rFonts w:ascii="Cambria" w:eastAsia="Calibri" w:hAnsi="Cambria"/>
          <w:b/>
          <w:sz w:val="22"/>
          <w:szCs w:val="22"/>
        </w:rPr>
        <w:t>b) do 10 km.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769"/>
        <w:gridCol w:w="1688"/>
        <w:gridCol w:w="1832"/>
        <w:gridCol w:w="1721"/>
      </w:tblGrid>
      <w:tr w:rsidR="00573F01" w:rsidRPr="009867DB" w:rsidTr="00936208">
        <w:trPr>
          <w:jc w:val="center"/>
        </w:trPr>
        <w:tc>
          <w:tcPr>
            <w:tcW w:w="2377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lastRenderedPageBreak/>
              <w:t>Cena netto biletu miesięcznego  (szkolnego)  za miesiąc w zł</w:t>
            </w: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brutto biletu miesięcznego  (szkolnego)  za miesiąc w zł</w:t>
            </w:r>
          </w:p>
        </w:tc>
        <w:tc>
          <w:tcPr>
            <w:tcW w:w="1701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Liczba dojeżdżających uczniów</w:t>
            </w:r>
          </w:p>
        </w:tc>
        <w:tc>
          <w:tcPr>
            <w:tcW w:w="1984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netto wszystkich biletów w miesiącu w zł</w:t>
            </w: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brutto wszystkich biletów w miesiącu w zł</w:t>
            </w:r>
          </w:p>
        </w:tc>
      </w:tr>
      <w:tr w:rsidR="00573F01" w:rsidRPr="009867DB" w:rsidTr="00936208">
        <w:trPr>
          <w:jc w:val="center"/>
        </w:trPr>
        <w:tc>
          <w:tcPr>
            <w:tcW w:w="2377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122</w:t>
            </w:r>
          </w:p>
        </w:tc>
        <w:tc>
          <w:tcPr>
            <w:tcW w:w="1984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Łączna cena biletów miesięcznych do 10 km w okresie obowiązywania umowy (10 miesięcy) ………………………. złotych netto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brutto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Słownie: …………………………………………………………………... złotych brutto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9867DB">
        <w:rPr>
          <w:rFonts w:ascii="Cambria" w:eastAsia="Calibri" w:hAnsi="Cambria"/>
          <w:b/>
          <w:sz w:val="22"/>
          <w:szCs w:val="22"/>
        </w:rPr>
        <w:t>c) do 15 km.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769"/>
        <w:gridCol w:w="1688"/>
        <w:gridCol w:w="1832"/>
        <w:gridCol w:w="1721"/>
      </w:tblGrid>
      <w:tr w:rsidR="00573F01" w:rsidRPr="009867DB" w:rsidTr="00936208">
        <w:trPr>
          <w:jc w:val="center"/>
        </w:trPr>
        <w:tc>
          <w:tcPr>
            <w:tcW w:w="2377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netto biletu miesięcznego  (szkolnego)  za miesiąc w zł</w:t>
            </w: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brutto biletu miesięcznego  (szkolnego)  za miesiąc w zł</w:t>
            </w:r>
          </w:p>
        </w:tc>
        <w:tc>
          <w:tcPr>
            <w:tcW w:w="1701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Liczba dojeżdżających uczniów</w:t>
            </w:r>
          </w:p>
        </w:tc>
        <w:tc>
          <w:tcPr>
            <w:tcW w:w="1984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netto wszystkich biletów w miesiącu w zł</w:t>
            </w: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brutto wszystkich biletów w miesiącu w zł</w:t>
            </w:r>
          </w:p>
        </w:tc>
      </w:tr>
      <w:tr w:rsidR="00573F01" w:rsidRPr="009867DB" w:rsidTr="00936208">
        <w:trPr>
          <w:jc w:val="center"/>
        </w:trPr>
        <w:tc>
          <w:tcPr>
            <w:tcW w:w="2377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73F01" w:rsidRPr="009867DB" w:rsidRDefault="00573F01" w:rsidP="00936208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Łączna cena biletów miesięcznych do 15 km w okresie obowiązywania umowy (10 miesięcy) ………………………. złotych netto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brutto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Słownie: …………………………………………………………………... złotych brutto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9867DB">
        <w:rPr>
          <w:rFonts w:ascii="Cambria" w:eastAsia="Calibri" w:hAnsi="Cambria"/>
          <w:b/>
          <w:sz w:val="22"/>
          <w:szCs w:val="22"/>
        </w:rPr>
        <w:t xml:space="preserve">d) łączna wartość oferty w okresie obowiązywania umowy 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netto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brutto</w:t>
      </w:r>
    </w:p>
    <w:p w:rsidR="00573F01" w:rsidRPr="009867DB" w:rsidRDefault="00573F01" w:rsidP="00573F01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Słownie: …………………………………………………………………... złotych brutto</w:t>
      </w: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i/>
          <w:iCs/>
          <w:sz w:val="22"/>
          <w:szCs w:val="22"/>
        </w:rPr>
      </w:pPr>
      <w:r w:rsidRPr="009867DB">
        <w:rPr>
          <w:rFonts w:ascii="Cambria" w:hAnsi="Cambria"/>
          <w:i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</w: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i/>
          <w:iCs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Pr="0070378F" w:rsidRDefault="00573F01" w:rsidP="00573F01">
      <w:pPr>
        <w:pStyle w:val="Akapitzlist"/>
        <w:numPr>
          <w:ilvl w:val="1"/>
          <w:numId w:val="2"/>
        </w:numPr>
        <w:tabs>
          <w:tab w:val="clear" w:pos="1440"/>
        </w:tabs>
        <w:ind w:left="426" w:right="-426" w:hanging="284"/>
        <w:jc w:val="both"/>
        <w:rPr>
          <w:rFonts w:ascii="Cambria" w:hAnsi="Cambria"/>
          <w:b/>
          <w:iCs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>Oferujemy termin płatności faktury - …………………… dni.</w:t>
      </w: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  <w:r w:rsidRPr="009867DB">
        <w:rPr>
          <w:rFonts w:ascii="Cambria" w:hAnsi="Cambria"/>
          <w:b/>
          <w:i/>
          <w:iCs/>
          <w:sz w:val="22"/>
          <w:szCs w:val="22"/>
        </w:rPr>
        <w:t xml:space="preserve">Do realizacji zamówienia wykazuję następujące autobusy: </w:t>
      </w:r>
    </w:p>
    <w:p w:rsidR="00573F01" w:rsidRPr="009867DB" w:rsidRDefault="00573F01" w:rsidP="00573F01">
      <w:pPr>
        <w:ind w:left="-426" w:right="-426"/>
        <w:jc w:val="both"/>
        <w:rPr>
          <w:rFonts w:ascii="Cambria" w:hAnsi="Cambria"/>
          <w:i/>
          <w:iCs/>
          <w:sz w:val="22"/>
          <w:szCs w:val="2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2552"/>
      </w:tblGrid>
      <w:tr w:rsidR="00573F01" w:rsidRPr="009867DB" w:rsidTr="00936208"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right="-426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Marka i nr rejestracyjny pojazdu</w:t>
            </w:r>
          </w:p>
        </w:tc>
        <w:tc>
          <w:tcPr>
            <w:tcW w:w="1701" w:type="dxa"/>
            <w:vAlign w:val="center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Rok produkcji</w:t>
            </w: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Wyposażenie dodatkowe </w:t>
            </w:r>
          </w:p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zwiększające </w:t>
            </w:r>
          </w:p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bezpieczeństwo</w:t>
            </w:r>
          </w:p>
        </w:tc>
      </w:tr>
      <w:tr w:rsidR="00573F01" w:rsidRPr="009867DB" w:rsidTr="00936208"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534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3543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</w:tbl>
    <w:p w:rsidR="00573F01" w:rsidRPr="009867DB" w:rsidRDefault="00573F01" w:rsidP="00573F01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573F01" w:rsidRPr="009867DB" w:rsidRDefault="00573F01" w:rsidP="00573F01">
      <w:pPr>
        <w:ind w:right="-426"/>
        <w:jc w:val="both"/>
        <w:rPr>
          <w:rFonts w:ascii="Cambria" w:hAnsi="Cambria"/>
          <w:b/>
          <w:i/>
          <w:iCs/>
          <w:sz w:val="22"/>
          <w:szCs w:val="22"/>
        </w:rPr>
      </w:pPr>
      <w:r w:rsidRPr="009867DB">
        <w:rPr>
          <w:rFonts w:ascii="Cambria" w:hAnsi="Cambria"/>
          <w:b/>
          <w:i/>
          <w:iCs/>
          <w:sz w:val="22"/>
          <w:szCs w:val="22"/>
        </w:rPr>
        <w:t xml:space="preserve">Do realizacji zamówienia wykazuję następujących kierowców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977"/>
      </w:tblGrid>
      <w:tr w:rsidR="00573F01" w:rsidRPr="009867DB" w:rsidTr="00936208"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right="-426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Kierowca posiadający prawo jazdy kat D i uprawnienia do przewozu osób</w:t>
            </w:r>
          </w:p>
        </w:tc>
        <w:tc>
          <w:tcPr>
            <w:tcW w:w="2977" w:type="dxa"/>
            <w:vAlign w:val="center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Posiadany staż </w:t>
            </w:r>
          </w:p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pracy przez kierowcę</w:t>
            </w:r>
          </w:p>
        </w:tc>
      </w:tr>
      <w:tr w:rsidR="00573F01" w:rsidRPr="009867DB" w:rsidTr="00936208"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56"/>
        </w:trPr>
        <w:tc>
          <w:tcPr>
            <w:tcW w:w="81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573F01" w:rsidRPr="009867DB" w:rsidRDefault="00573F01" w:rsidP="00936208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573F01" w:rsidRPr="009867DB" w:rsidRDefault="00573F01" w:rsidP="00936208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</w:tbl>
    <w:p w:rsidR="00573F01" w:rsidRPr="009867DB" w:rsidRDefault="00573F01" w:rsidP="00573F01">
      <w:pPr>
        <w:ind w:left="-426" w:right="-426"/>
        <w:jc w:val="both"/>
        <w:rPr>
          <w:rFonts w:ascii="Cambria" w:hAnsi="Cambria"/>
          <w:i/>
          <w:iCs/>
          <w:sz w:val="22"/>
          <w:szCs w:val="22"/>
        </w:rPr>
      </w:pPr>
    </w:p>
    <w:p w:rsidR="00573F01" w:rsidRPr="009867DB" w:rsidRDefault="00573F01" w:rsidP="00573F01">
      <w:pPr>
        <w:ind w:right="-426"/>
        <w:jc w:val="both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3</w:t>
      </w:r>
      <w:r w:rsidRPr="009867DB">
        <w:rPr>
          <w:rFonts w:ascii="Cambria" w:eastAsia="Calibri" w:hAnsi="Cambria"/>
          <w:sz w:val="22"/>
          <w:szCs w:val="22"/>
        </w:rPr>
        <w:t>. OŚWIADCZAMY, że: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- zapoznaliśmy się ze Specyfikacją Istotnych Warunków Zamówienia i uznajemy się za związanych określonymi w niej postanowieniami i zasadami postępowania,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- zapoznaliśmy się z wymaganiami Zamawiającego dotyczącymi wykonania usługi będącej przedmiotem zamówienia,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- zapoznaliśmy się z lokalizacją i warunkami miejscowymi trasy przejazdu, na której wykonywane będzie zamówienie,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- akceptujemy przedstawiony w materiałach przetargowych wzór umowy i zobowiązujemy się, w przypadku wyboru naszej oferty, do zawarcia umowy zgodnej z niniejszą ofertą, 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na warunkach określonych w Specyfikacji Istotnych Warunków Zamówienia, w miejscu 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i terminie wyznaczonym przez Zamawiającego.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4</w:t>
      </w:r>
      <w:r w:rsidRPr="009867DB">
        <w:rPr>
          <w:rFonts w:ascii="Cambria" w:eastAsia="Calibri" w:hAnsi="Cambria"/>
          <w:sz w:val="22"/>
          <w:szCs w:val="22"/>
        </w:rPr>
        <w:t>.</w:t>
      </w:r>
      <w:r w:rsidRPr="009867DB">
        <w:rPr>
          <w:rFonts w:ascii="Cambria" w:eastAsia="Calibri" w:hAnsi="Cambria"/>
          <w:sz w:val="22"/>
          <w:szCs w:val="22"/>
        </w:rPr>
        <w:tab/>
        <w:t>ZOBOWIĄZUJEMY SIĘ do wykonania zamówienia w termi</w:t>
      </w:r>
      <w:r>
        <w:rPr>
          <w:rFonts w:ascii="Cambria" w:eastAsia="Calibri" w:hAnsi="Cambria"/>
          <w:sz w:val="22"/>
          <w:szCs w:val="22"/>
        </w:rPr>
        <w:t>nie: 11.02.2019r. – 21.06.2019</w:t>
      </w:r>
      <w:r w:rsidRPr="009867DB">
        <w:rPr>
          <w:rFonts w:ascii="Cambria" w:eastAsia="Calibri" w:hAnsi="Cambria"/>
          <w:sz w:val="22"/>
          <w:szCs w:val="22"/>
        </w:rPr>
        <w:t>r. w dni nauki szkolnej.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5.</w:t>
      </w:r>
      <w:r w:rsidRPr="009867DB">
        <w:rPr>
          <w:rFonts w:ascii="Cambria" w:eastAsia="Calibri" w:hAnsi="Cambria"/>
          <w:sz w:val="22"/>
          <w:szCs w:val="22"/>
        </w:rPr>
        <w:tab/>
        <w:t xml:space="preserve">UWAŻAMY SIĘ za związanych niniejszą ofertą przez czas wskazany w Specyfikacji Istotnych Warunków Zamówienia, tj. przez okres 30 dni od upływu terminu składania ofert. 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6.</w:t>
      </w:r>
      <w:r w:rsidRPr="009867DB">
        <w:rPr>
          <w:rFonts w:ascii="Cambria" w:eastAsia="Calibri" w:hAnsi="Cambria"/>
          <w:sz w:val="22"/>
          <w:szCs w:val="22"/>
        </w:rPr>
        <w:tab/>
        <w:t>ZAMÓWIENIE ZREALIZUJEMY sami*/przy udziale podwykonawców*. Poniżej podajemy część zamówienia, którą zamierzamy wykonać przy udziale podwykonawcy/-ów: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_________________________________________________________________________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_________________________________________________________________________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7.</w:t>
      </w:r>
      <w:r w:rsidRPr="009867DB">
        <w:rPr>
          <w:rFonts w:ascii="Cambria" w:eastAsia="Calibri" w:hAnsi="Cambria"/>
          <w:sz w:val="22"/>
          <w:szCs w:val="22"/>
        </w:rPr>
        <w:tab/>
        <w:t>OŚWIADCZAMY, że sposób reprezentacji spółki/konsorcjum* dla potrzeb niniejszego zamówienia jest następujący: _________________________________________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___________________________________________________________________________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(Wypełniają jedynie przedsiębiorcy składający wspólną ofertę - spółki cywilne lub konsorcja)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8.</w:t>
      </w:r>
      <w:r w:rsidRPr="009867DB">
        <w:rPr>
          <w:rFonts w:ascii="Cambria" w:eastAsia="Calibri" w:hAnsi="Cambria"/>
          <w:sz w:val="22"/>
          <w:szCs w:val="22"/>
        </w:rPr>
        <w:tab/>
        <w:t>OŚWIADCZAMY, iż - za wyjątkiem informacji i dokumentów zawartych w ofercie na stronach nr od ____ do ____ - niniejsza oferta oraz wszelkie załączniki do niej są jawne i nie zawierają informacji stanowiących tajemnicę przedsiębiorstwa w rozumieniu przepisów o zwalczaniu nieuczciwej konkurencji.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9.</w:t>
      </w:r>
      <w:r w:rsidRPr="009867DB">
        <w:rPr>
          <w:rFonts w:ascii="Cambria" w:eastAsia="Calibri" w:hAnsi="Cambria"/>
          <w:sz w:val="22"/>
          <w:szCs w:val="22"/>
        </w:rPr>
        <w:tab/>
        <w:t>Wykonawca oświadcza, że jest (zaznaczyć właściwe):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</w:t>
      </w:r>
      <w:r w:rsidRPr="009867DB">
        <w:rPr>
          <w:rFonts w:ascii="Cambria" w:eastAsia="Calibri" w:hAnsi="Cambria"/>
          <w:sz w:val="22"/>
          <w:szCs w:val="22"/>
        </w:rPr>
        <w:tab/>
        <w:t>Mikroprzedsiębiorstwem,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</w:t>
      </w:r>
      <w:r w:rsidRPr="009867DB">
        <w:rPr>
          <w:rFonts w:ascii="Cambria" w:eastAsia="Calibri" w:hAnsi="Cambria"/>
          <w:sz w:val="22"/>
          <w:szCs w:val="22"/>
        </w:rPr>
        <w:tab/>
        <w:t>Małym przedsiębiorstwem,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</w:t>
      </w:r>
      <w:r w:rsidRPr="009867DB">
        <w:rPr>
          <w:rFonts w:ascii="Cambria" w:eastAsia="Calibri" w:hAnsi="Cambria"/>
          <w:sz w:val="22"/>
          <w:szCs w:val="22"/>
        </w:rPr>
        <w:tab/>
        <w:t>Średnim przedsiębiorstwem.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UWAGA: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Mikroprzedsiębiorstwo: przedsiębiorstwo, które zatrudnia mniej niż 10 osób i którego roczny obrót lub roczna suma bilansowa nie przekracza 2 milionów EUR.  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10.</w:t>
      </w:r>
      <w:r w:rsidRPr="009867DB">
        <w:rPr>
          <w:rFonts w:ascii="Cambria" w:eastAsia="Calibri" w:hAnsi="Cambria"/>
          <w:sz w:val="22"/>
          <w:szCs w:val="22"/>
        </w:rPr>
        <w:tab/>
        <w:t>WSZELKĄ KORESPONDENCJĘ w sprawie niniejszego postępowania należy kierować na poniższy adres: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___________________________________________________________________________ 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Nr telefonu i faksu ……………………………………..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E-mail …………………………………………..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11.</w:t>
      </w:r>
      <w:r w:rsidRPr="009867DB">
        <w:rPr>
          <w:rFonts w:ascii="Cambria" w:eastAsia="Calibri" w:hAnsi="Cambria"/>
          <w:sz w:val="22"/>
          <w:szCs w:val="22"/>
        </w:rPr>
        <w:tab/>
        <w:t>OFERTĘ niniejszą składamy na ___ kolejno ponumerowanych stronach.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12. Załącznikami do niniejszej oferty są: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1) ……………………………………………….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2) ……………………………………………….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3) .………………………………………………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4) ……………………………………………..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  <w:lang w:val="de-DE"/>
        </w:rPr>
      </w:pPr>
      <w:r w:rsidRPr="009867DB">
        <w:rPr>
          <w:rFonts w:ascii="Cambria" w:eastAsia="Calibri" w:hAnsi="Cambria"/>
          <w:sz w:val="22"/>
          <w:szCs w:val="22"/>
        </w:rPr>
        <w:t>13.</w:t>
      </w:r>
      <w:r w:rsidRPr="009867DB">
        <w:rPr>
          <w:rFonts w:ascii="Cambria" w:hAnsi="Cambria"/>
          <w:sz w:val="22"/>
          <w:szCs w:val="22"/>
          <w:lang w:val="de-DE"/>
        </w:rPr>
        <w:t xml:space="preserve"> </w:t>
      </w:r>
      <w:r w:rsidRPr="009867DB">
        <w:rPr>
          <w:rFonts w:ascii="Cambria" w:eastAsia="Calibri" w:hAnsi="Cambria"/>
          <w:sz w:val="22"/>
          <w:szCs w:val="22"/>
          <w:lang w:val="de-DE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73F01" w:rsidRPr="009867DB" w:rsidRDefault="00573F01" w:rsidP="00573F01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573F01" w:rsidRPr="009867DB" w:rsidRDefault="00573F01" w:rsidP="00573F01">
      <w:pPr>
        <w:ind w:left="4530" w:right="-426" w:firstLine="1134"/>
        <w:jc w:val="center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………………………………………………</w:t>
      </w:r>
    </w:p>
    <w:p w:rsidR="00573F01" w:rsidRPr="009867DB" w:rsidRDefault="00573F01" w:rsidP="00573F01">
      <w:pPr>
        <w:ind w:left="3114" w:right="-426" w:firstLine="1134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                                    (podpis i pieczątka Wykonawcy)</w:t>
      </w: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Pr="009867DB" w:rsidRDefault="00573F01" w:rsidP="00573F01">
      <w:pPr>
        <w:jc w:val="right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Załącznik nr 3</w:t>
      </w: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573F01" w:rsidRPr="009867DB" w:rsidRDefault="00573F01" w:rsidP="00573F01">
      <w:pPr>
        <w:jc w:val="right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……………………………………………………………</w:t>
      </w:r>
    </w:p>
    <w:p w:rsidR="00573F01" w:rsidRPr="009867DB" w:rsidRDefault="00573F01" w:rsidP="00573F01">
      <w:pPr>
        <w:jc w:val="right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 xml:space="preserve">(miejscowość, data )                                                   </w:t>
      </w: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573F01" w:rsidRPr="009867DB" w:rsidRDefault="00573F01" w:rsidP="00573F01">
      <w:pPr>
        <w:jc w:val="both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 xml:space="preserve">        (pieczątka Wykonawcy)</w:t>
      </w: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573F01" w:rsidRPr="009867DB" w:rsidRDefault="00573F01" w:rsidP="00573F01">
      <w:pPr>
        <w:jc w:val="center"/>
        <w:rPr>
          <w:rFonts w:ascii="Cambria" w:hAnsi="Cambria"/>
          <w:sz w:val="22"/>
          <w:szCs w:val="22"/>
        </w:rPr>
      </w:pPr>
      <w:r w:rsidRPr="009867DB">
        <w:rPr>
          <w:rFonts w:ascii="Cambria" w:hAnsi="Cambria"/>
          <w:b/>
          <w:bCs/>
          <w:color w:val="000000"/>
          <w:sz w:val="22"/>
          <w:szCs w:val="22"/>
        </w:rPr>
        <w:t>WYKAZ WYKONANYCH USŁUG</w:t>
      </w:r>
    </w:p>
    <w:p w:rsidR="00573F01" w:rsidRPr="009867DB" w:rsidRDefault="00573F01" w:rsidP="00573F01">
      <w:pPr>
        <w:rPr>
          <w:rFonts w:ascii="Cambria" w:hAnsi="Cambria"/>
          <w:sz w:val="22"/>
          <w:szCs w:val="22"/>
        </w:rPr>
      </w:pPr>
    </w:p>
    <w:p w:rsidR="00573F01" w:rsidRPr="009867DB" w:rsidRDefault="00573F01" w:rsidP="00573F01">
      <w:pPr>
        <w:ind w:firstLine="851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9867DB">
        <w:rPr>
          <w:rFonts w:ascii="Cambria" w:hAnsi="Cambria"/>
          <w:sz w:val="22"/>
          <w:szCs w:val="22"/>
        </w:rPr>
        <w:t xml:space="preserve">Przystępując do postępowania w sprawie udzielenia zamówienia publicznego, prowadzonego w trybie przetargu nieograniczonego  na: </w:t>
      </w:r>
      <w:r w:rsidRPr="009867DB">
        <w:rPr>
          <w:rFonts w:ascii="Cambria" w:hAnsi="Cambria"/>
          <w:b/>
          <w:bCs/>
          <w:color w:val="000000"/>
          <w:sz w:val="22"/>
          <w:szCs w:val="22"/>
        </w:rPr>
        <w:t>„Świadczenie usług dowozu i odwozu uczniów do placówek oświatowych na terenie gminy Winnica w roku szkolnym 2018/2019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 – II półrocze” </w:t>
      </w:r>
      <w:r w:rsidRPr="009867DB">
        <w:rPr>
          <w:rFonts w:ascii="Cambria" w:hAnsi="Cambria"/>
          <w:color w:val="000000"/>
          <w:sz w:val="22"/>
          <w:szCs w:val="22"/>
        </w:rPr>
        <w:t>oświadczam, że reprezentowany przeze mnie Wykonawca zrealizował w okresie ostatnich 3 lat przed upływem terminu składania niniejszej oferty następujące usługi:</w:t>
      </w:r>
    </w:p>
    <w:p w:rsidR="00573F01" w:rsidRPr="009867DB" w:rsidRDefault="00573F01" w:rsidP="00573F01">
      <w:pPr>
        <w:jc w:val="both"/>
        <w:rPr>
          <w:rFonts w:ascii="Cambria" w:hAnsi="Cambria"/>
          <w:color w:val="000000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224"/>
        <w:gridCol w:w="1842"/>
        <w:gridCol w:w="1276"/>
        <w:gridCol w:w="1544"/>
        <w:gridCol w:w="1504"/>
      </w:tblGrid>
      <w:tr w:rsidR="00573F01" w:rsidRPr="009867DB" w:rsidTr="00936208">
        <w:trPr>
          <w:trHeight w:val="205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F01" w:rsidRPr="00180B87" w:rsidRDefault="00573F01" w:rsidP="00936208">
            <w:pPr>
              <w:ind w:left="7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180B87" w:rsidRDefault="00573F01" w:rsidP="00936208">
            <w:pPr>
              <w:snapToGrid w:val="0"/>
              <w:ind w:left="7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Nazwa i adres</w:t>
            </w: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Zamawiającego</w:t>
            </w:r>
          </w:p>
          <w:p w:rsidR="00573F01" w:rsidRPr="00180B87" w:rsidRDefault="00573F01" w:rsidP="0093620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180B87" w:rsidRDefault="00573F01" w:rsidP="00936208">
            <w:pPr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Nazwa usługi i przedmiot /zakres usługi/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180B87" w:rsidRDefault="00573F01" w:rsidP="00936208">
            <w:pPr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Wartość</w:t>
            </w: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brutto usługi</w:t>
            </w: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Czas realizacji</w:t>
            </w: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24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180B87" w:rsidRDefault="00573F01" w:rsidP="00936208">
            <w:pPr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180B87" w:rsidRDefault="00573F01" w:rsidP="00936208">
            <w:pPr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180B87" w:rsidRDefault="00573F01" w:rsidP="00936208">
            <w:pPr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180B87" w:rsidRDefault="00573F01" w:rsidP="00936208">
            <w:pPr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Początek</w:t>
            </w: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(data)</w:t>
            </w: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Zakończenie</w:t>
            </w: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180B87">
              <w:rPr>
                <w:rFonts w:ascii="Cambria" w:hAnsi="Cambria"/>
                <w:color w:val="000000"/>
                <w:sz w:val="22"/>
                <w:szCs w:val="22"/>
              </w:rPr>
              <w:t>(data)</w:t>
            </w:r>
          </w:p>
          <w:p w:rsidR="00573F01" w:rsidRPr="00180B87" w:rsidRDefault="00573F01" w:rsidP="0093620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24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9867DB" w:rsidRDefault="00573F01" w:rsidP="00936208">
            <w:pPr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9867DB" w:rsidRDefault="00573F01" w:rsidP="00936208">
            <w:pPr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9867DB" w:rsidRDefault="00573F01" w:rsidP="00936208">
            <w:pPr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9867DB" w:rsidRDefault="00573F01" w:rsidP="00936208">
            <w:pPr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9867DB" w:rsidRDefault="00573F01" w:rsidP="00936208">
            <w:pPr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9867DB" w:rsidRDefault="00573F01" w:rsidP="00936208">
            <w:pPr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</w:tr>
      <w:tr w:rsidR="00573F01" w:rsidRPr="009867DB" w:rsidTr="00936208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573F01" w:rsidRPr="009867DB" w:rsidRDefault="00573F01" w:rsidP="00936208">
            <w:pPr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ind w:left="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F01" w:rsidRPr="009867DB" w:rsidRDefault="00573F01" w:rsidP="00936208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73F01" w:rsidRPr="009867DB" w:rsidRDefault="00573F01" w:rsidP="00573F01">
      <w:pPr>
        <w:jc w:val="both"/>
        <w:rPr>
          <w:rFonts w:ascii="Cambria" w:hAnsi="Cambria"/>
          <w:color w:val="000000"/>
          <w:sz w:val="22"/>
          <w:szCs w:val="22"/>
        </w:rPr>
      </w:pPr>
    </w:p>
    <w:p w:rsidR="00573F01" w:rsidRPr="009867DB" w:rsidRDefault="00573F01" w:rsidP="00573F01">
      <w:pPr>
        <w:jc w:val="both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Załączam dokumenty potwierdzające, że usługi o których mowa powyżej zostały należycie wykonane.</w:t>
      </w:r>
    </w:p>
    <w:p w:rsidR="00573F01" w:rsidRPr="009867DB" w:rsidRDefault="00573F01" w:rsidP="00573F01">
      <w:pPr>
        <w:jc w:val="both"/>
        <w:rPr>
          <w:rFonts w:ascii="Cambria" w:hAnsi="Cambria"/>
          <w:color w:val="000000"/>
          <w:sz w:val="22"/>
          <w:szCs w:val="22"/>
        </w:rPr>
      </w:pPr>
    </w:p>
    <w:p w:rsidR="00573F01" w:rsidRPr="009867DB" w:rsidRDefault="00573F01" w:rsidP="00573F01">
      <w:pPr>
        <w:jc w:val="both"/>
        <w:rPr>
          <w:rFonts w:ascii="Cambria" w:hAnsi="Cambria"/>
          <w:color w:val="000000"/>
          <w:sz w:val="22"/>
          <w:szCs w:val="22"/>
        </w:rPr>
      </w:pPr>
    </w:p>
    <w:p w:rsidR="00573F01" w:rsidRPr="009867DB" w:rsidRDefault="00573F01" w:rsidP="00573F01">
      <w:pPr>
        <w:ind w:left="524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</w:t>
      </w:r>
      <w:r w:rsidRPr="009867DB">
        <w:rPr>
          <w:rFonts w:ascii="Cambria" w:hAnsi="Cambria"/>
          <w:color w:val="000000"/>
          <w:sz w:val="22"/>
          <w:szCs w:val="22"/>
        </w:rPr>
        <w:t>……........................................................</w:t>
      </w:r>
    </w:p>
    <w:p w:rsidR="00573F01" w:rsidRPr="009867DB" w:rsidRDefault="00573F01" w:rsidP="00573F01">
      <w:pPr>
        <w:ind w:left="5245"/>
        <w:jc w:val="center"/>
        <w:rPr>
          <w:rFonts w:ascii="Cambria" w:hAnsi="Cambria"/>
          <w:color w:val="000000"/>
          <w:szCs w:val="22"/>
        </w:rPr>
      </w:pPr>
      <w:r w:rsidRPr="009867DB">
        <w:rPr>
          <w:rFonts w:ascii="Cambria" w:hAnsi="Cambria"/>
          <w:szCs w:val="22"/>
        </w:rPr>
        <w:t>(pieczątka i podpis Wykonawcy)</w:t>
      </w:r>
    </w:p>
    <w:p w:rsidR="00573F01" w:rsidRPr="009867DB" w:rsidRDefault="00573F01" w:rsidP="00573F01">
      <w:pPr>
        <w:ind w:left="5245"/>
        <w:jc w:val="both"/>
        <w:rPr>
          <w:rFonts w:ascii="Cambria" w:hAnsi="Cambria"/>
          <w:color w:val="000000"/>
          <w:sz w:val="22"/>
          <w:szCs w:val="22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 nr 4</w:t>
      </w: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573F01" w:rsidRPr="009867DB" w:rsidRDefault="00573F01" w:rsidP="00573F01">
      <w:pPr>
        <w:jc w:val="right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……………………………………………………………</w:t>
      </w:r>
    </w:p>
    <w:p w:rsidR="00573F01" w:rsidRPr="009867DB" w:rsidRDefault="00573F01" w:rsidP="00573F01">
      <w:pPr>
        <w:jc w:val="right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 xml:space="preserve">(miejscowość, data )                                                   </w:t>
      </w: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573F01" w:rsidRPr="009867DB" w:rsidRDefault="00573F01" w:rsidP="00573F01">
      <w:pPr>
        <w:jc w:val="both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 xml:space="preserve"> (pieczątka Wykonawcy)</w:t>
      </w: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center"/>
        <w:rPr>
          <w:color w:val="000000"/>
          <w:sz w:val="24"/>
          <w:szCs w:val="24"/>
        </w:rPr>
      </w:pPr>
      <w:r w:rsidRPr="00276413">
        <w:rPr>
          <w:b/>
          <w:bCs/>
          <w:color w:val="000000"/>
          <w:sz w:val="24"/>
          <w:szCs w:val="24"/>
        </w:rPr>
        <w:t>Wykaz środków transportu niezbędnych do wykonania zamówienia</w:t>
      </w:r>
    </w:p>
    <w:p w:rsidR="00573F01" w:rsidRPr="00276413" w:rsidRDefault="00573F01" w:rsidP="00573F01">
      <w:pPr>
        <w:jc w:val="both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-4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3"/>
        <w:gridCol w:w="2158"/>
        <w:gridCol w:w="1198"/>
        <w:gridCol w:w="1335"/>
        <w:gridCol w:w="1714"/>
        <w:gridCol w:w="2181"/>
      </w:tblGrid>
      <w:tr w:rsidR="00573F01" w:rsidRPr="00276413" w:rsidTr="0093620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Lp.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Nazwa środka transportu/marka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Rok produkcji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Liczba miejsc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Rodzaj własności</w:t>
            </w:r>
          </w:p>
          <w:p w:rsidR="00573F01" w:rsidRPr="00276413" w:rsidRDefault="00573F01" w:rsidP="00936208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bCs/>
                <w:color w:val="000000"/>
              </w:rPr>
              <w:t>Dodatkowe wyposażenie (ABS/automatycznie otwierane drzwi)</w:t>
            </w:r>
          </w:p>
        </w:tc>
      </w:tr>
      <w:tr w:rsidR="00573F01" w:rsidRPr="00276413" w:rsidTr="0093620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3F01" w:rsidRPr="00276413" w:rsidTr="0093620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73F01" w:rsidRPr="00276413" w:rsidTr="0093620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73F01" w:rsidRPr="00276413" w:rsidTr="0093620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73F01" w:rsidRPr="00276413" w:rsidTr="0093620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73F01" w:rsidRPr="00276413" w:rsidTr="00936208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ind w:left="709" w:hanging="709"/>
        <w:jc w:val="both"/>
        <w:rPr>
          <w:color w:val="000000"/>
          <w:sz w:val="24"/>
          <w:szCs w:val="24"/>
        </w:rPr>
      </w:pPr>
      <w:r w:rsidRPr="00276413">
        <w:rPr>
          <w:b/>
          <w:bCs/>
          <w:color w:val="000000"/>
          <w:sz w:val="24"/>
          <w:szCs w:val="24"/>
        </w:rPr>
        <w:t>Uwaga:</w:t>
      </w:r>
      <w:r w:rsidRPr="00276413">
        <w:rPr>
          <w:color w:val="000000"/>
          <w:sz w:val="24"/>
          <w:szCs w:val="24"/>
        </w:rPr>
        <w:t xml:space="preserve"> W przypadku korzystania z pojazdów innego podmiotu należy przedłożyć dokument stanowiący podstawę do dysponowania środkami transportu.</w:t>
      </w: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</w:p>
    <w:p w:rsidR="00573F01" w:rsidRPr="00276413" w:rsidRDefault="00573F01" w:rsidP="00573F0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</w:t>
      </w:r>
    </w:p>
    <w:p w:rsidR="00573F01" w:rsidRPr="009867DB" w:rsidRDefault="00573F01" w:rsidP="00573F01">
      <w:pPr>
        <w:ind w:left="5245"/>
        <w:jc w:val="center"/>
        <w:rPr>
          <w:rFonts w:ascii="Cambria" w:hAnsi="Cambria"/>
          <w:color w:val="000000"/>
          <w:szCs w:val="22"/>
        </w:rPr>
      </w:pPr>
      <w:r>
        <w:rPr>
          <w:rFonts w:ascii="Cambria" w:hAnsi="Cambria"/>
          <w:szCs w:val="22"/>
        </w:rPr>
        <w:t xml:space="preserve">                  </w:t>
      </w:r>
      <w:r w:rsidRPr="009867DB">
        <w:rPr>
          <w:rFonts w:ascii="Cambria" w:hAnsi="Cambria"/>
          <w:szCs w:val="22"/>
        </w:rPr>
        <w:t>(pieczątka i podpis Wykonawcy)</w:t>
      </w:r>
    </w:p>
    <w:p w:rsidR="00573F01" w:rsidRDefault="00573F01" w:rsidP="00573F01">
      <w:pPr>
        <w:pageBreakBefore/>
        <w:tabs>
          <w:tab w:val="left" w:pos="284"/>
          <w:tab w:val="left" w:pos="198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Załącznik Nr 5 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eastAsia="Calibri" w:hAnsi="Cambria" w:cs="Cambria"/>
          <w:b/>
          <w:smallCaps/>
          <w:sz w:val="22"/>
          <w:szCs w:val="22"/>
        </w:rPr>
        <w:t>Oświadczenie z art. 25a ust. 1- spełnianie warunków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(pełna nazwa/firma, adres)</w:t>
      </w:r>
    </w:p>
    <w:p w:rsidR="00573F01" w:rsidRDefault="00573F01" w:rsidP="00573F01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 xml:space="preserve">(w zależności od podmiotu: NIP/PESEL, KRS/CEiDG) 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i/>
          <w:sz w:val="22"/>
          <w:szCs w:val="22"/>
        </w:rPr>
      </w:pPr>
    </w:p>
    <w:p w:rsidR="00573F01" w:rsidRDefault="00573F01" w:rsidP="00573F01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(reprezentowany przez: imię, nazwisko, stanowisko/podstawa do reprezentacji)</w:t>
      </w: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>Oświadczenie wykonawcy</w:t>
      </w:r>
      <w:r>
        <w:rPr>
          <w:rFonts w:ascii="Cambria" w:hAnsi="Cambria" w:cs="Cambria"/>
          <w:b/>
          <w:sz w:val="22"/>
          <w:szCs w:val="22"/>
        </w:rPr>
        <w:t xml:space="preserve"> składane na podstawie  art. 25a ust. 1 ustawy z dnia </w:t>
      </w:r>
      <w:r>
        <w:rPr>
          <w:rFonts w:ascii="Cambria" w:hAnsi="Cambria" w:cs="Cambria"/>
          <w:b/>
          <w:sz w:val="22"/>
          <w:szCs w:val="22"/>
        </w:rPr>
        <w:br/>
        <w:t>29 stycznia 2004 r. Prawo zamówień publicznych (dalej jako: ustawa Pzp)</w:t>
      </w: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>DOTYCZĄCE SPEŁNIANIA WARUNKÓW UDZIAŁU W POSTĘPOWANIU</w:t>
      </w:r>
    </w:p>
    <w:p w:rsidR="00573F01" w:rsidRPr="003722DD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4"/>
          <w:szCs w:val="24"/>
        </w:rPr>
      </w:pPr>
    </w:p>
    <w:p w:rsidR="00573F01" w:rsidRPr="00165303" w:rsidRDefault="00573F01" w:rsidP="00573F01">
      <w:pPr>
        <w:jc w:val="both"/>
        <w:rPr>
          <w:rFonts w:ascii="Cambria" w:hAnsi="Cambria"/>
          <w:color w:val="000000"/>
          <w:sz w:val="24"/>
          <w:szCs w:val="24"/>
        </w:rPr>
      </w:pPr>
      <w:r w:rsidRPr="003722DD">
        <w:rPr>
          <w:rFonts w:ascii="Cambria" w:hAnsi="Cambria" w:cs="Cambria"/>
          <w:sz w:val="24"/>
          <w:szCs w:val="24"/>
        </w:rPr>
        <w:t>Na potrzeby postępowania o udzielenie zamówienia publicznego nr IS.271.1</w:t>
      </w:r>
      <w:r>
        <w:rPr>
          <w:rFonts w:ascii="Cambria" w:hAnsi="Cambria" w:cs="Cambria"/>
          <w:sz w:val="24"/>
          <w:szCs w:val="24"/>
        </w:rPr>
        <w:t>4</w:t>
      </w:r>
      <w:r w:rsidRPr="003722DD">
        <w:rPr>
          <w:rFonts w:ascii="Cambria" w:hAnsi="Cambria" w:cs="Cambria"/>
          <w:sz w:val="24"/>
          <w:szCs w:val="24"/>
        </w:rPr>
        <w:t xml:space="preserve">.2018 </w:t>
      </w:r>
      <w:r w:rsidRPr="003722DD">
        <w:rPr>
          <w:rFonts w:ascii="Cambria" w:hAnsi="Cambria" w:cs="Cambria"/>
          <w:sz w:val="24"/>
          <w:szCs w:val="24"/>
        </w:rPr>
        <w:br/>
        <w:t>pn:</w:t>
      </w:r>
      <w:r w:rsidRPr="003722DD">
        <w:rPr>
          <w:rFonts w:ascii="Cambria" w:hAnsi="Cambria" w:cs="Cambria"/>
          <w:b/>
          <w:sz w:val="24"/>
          <w:szCs w:val="24"/>
        </w:rPr>
        <w:t xml:space="preserve"> 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„</w:t>
      </w:r>
      <w:r w:rsidRPr="00165303">
        <w:rPr>
          <w:rFonts w:ascii="Cambria" w:hAnsi="Cambria"/>
          <w:b/>
          <w:bCs/>
          <w:color w:val="000000"/>
          <w:sz w:val="24"/>
          <w:szCs w:val="24"/>
        </w:rPr>
        <w:t>Świadczenie usług dowozu i odwozu uczniów do placówek oświatowych na terenie gm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iny Winnica w roku szkolnym 2018/2019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 – II półrocze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”</w:t>
      </w:r>
    </w:p>
    <w:p w:rsidR="00573F01" w:rsidRPr="003722DD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4"/>
          <w:szCs w:val="24"/>
        </w:rPr>
      </w:pPr>
      <w:r w:rsidRPr="003722DD">
        <w:rPr>
          <w:rFonts w:ascii="Cambria" w:hAnsi="Cambria" w:cs="Cambria"/>
          <w:sz w:val="24"/>
          <w:szCs w:val="24"/>
        </w:rPr>
        <w:t>prowadzonego przez Gminę Winnica oświadczam, co następuje:</w:t>
      </w:r>
    </w:p>
    <w:p w:rsidR="00573F01" w:rsidRDefault="00573F01" w:rsidP="00573F01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INFORMACJA DOTYCZĄCA WYKONAWCY: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 spełniam warunki udziału w postępowaniu określone przez Zamawiającego w SIWZ.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INFORMACJA W ZWIĄZKU Z POLEGANIEM NA ZASOBACH INNYCH PODMIOTÓW: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 xml:space="preserve">Oświadczam, że w celu wykazania spełniania warunków udziału w postępowaniu, określonych przez Zamawiającego w SIWZ, polegam na zasobach następującego/ych podmiotu/ów: </w:t>
      </w:r>
    </w:p>
    <w:p w:rsidR="00573F01" w:rsidRDefault="00573F01" w:rsidP="00573F01">
      <w:pPr>
        <w:pStyle w:val="Akapitzlist1"/>
        <w:numPr>
          <w:ilvl w:val="3"/>
          <w:numId w:val="5"/>
        </w:numPr>
        <w:tabs>
          <w:tab w:val="left" w:leader="dot" w:pos="3402"/>
          <w:tab w:val="right" w:leader="dot" w:pos="9072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, w następującym zakresie: </w:t>
      </w:r>
      <w:r>
        <w:rPr>
          <w:rFonts w:ascii="Cambria" w:hAnsi="Cambria" w:cs="Cambria"/>
        </w:rPr>
        <w:tab/>
      </w:r>
    </w:p>
    <w:p w:rsidR="00573F01" w:rsidRDefault="00573F01" w:rsidP="00573F01">
      <w:pPr>
        <w:pStyle w:val="Akapitzlist1"/>
        <w:tabs>
          <w:tab w:val="left" w:leader="dot" w:pos="3402"/>
          <w:tab w:val="right" w:leader="dot" w:pos="9072"/>
        </w:tabs>
        <w:ind w:left="36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(wskazać podmiot i określić odpowiedni zakres dla wskazanego podmiotu)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 DOTYCZĄCE PODANYCH INFORMACJI: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b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Załącznik nr 6 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eastAsia="Calibri" w:hAnsi="Cambria" w:cs="Cambria"/>
          <w:b/>
          <w:smallCaps/>
          <w:sz w:val="22"/>
          <w:szCs w:val="22"/>
        </w:rPr>
        <w:t>Oświadczenie z art. 25a ust. 1- brak podstaw wykluczenia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(pełna nazwa/firma, adres)</w:t>
      </w:r>
    </w:p>
    <w:p w:rsidR="00573F01" w:rsidRDefault="00573F01" w:rsidP="00573F01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 xml:space="preserve">(w zależności od podmiotu: NIP/PESEL, KRS/CEiDG) 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i/>
          <w:sz w:val="22"/>
          <w:szCs w:val="22"/>
        </w:rPr>
      </w:pPr>
    </w:p>
    <w:p w:rsidR="00573F01" w:rsidRDefault="00573F01" w:rsidP="00573F01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(reprezentowany przez: imię, nazwisko, stanowisko/podstawa do reprezentacji)</w:t>
      </w: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Oświadczenie wykonawcy</w:t>
      </w:r>
      <w:r>
        <w:rPr>
          <w:rFonts w:ascii="Cambria" w:hAnsi="Cambria" w:cs="Cambria"/>
          <w:b/>
          <w:sz w:val="22"/>
          <w:szCs w:val="22"/>
        </w:rPr>
        <w:t xml:space="preserve"> składane na podstawie art. 25a ust. 1 ustawy z dnia </w:t>
      </w:r>
      <w:r>
        <w:rPr>
          <w:rFonts w:ascii="Cambria" w:hAnsi="Cambria" w:cs="Cambria"/>
          <w:b/>
          <w:sz w:val="22"/>
          <w:szCs w:val="22"/>
        </w:rPr>
        <w:br/>
        <w:t>29 stycznia 2004 r. Prawo zamówień publicznych (dalej jako: ustawa Pzp),</w:t>
      </w: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u w:val="single"/>
        </w:rPr>
        <w:t>DOTYCZĄCE PRZESŁANEK WYKLUCZENIA Z POSTĘPOWANIA</w:t>
      </w: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573F01" w:rsidRPr="00165303" w:rsidRDefault="00573F01" w:rsidP="00573F01">
      <w:pPr>
        <w:jc w:val="both"/>
        <w:rPr>
          <w:rFonts w:ascii="Cambria" w:hAnsi="Cambria"/>
          <w:color w:val="000000"/>
          <w:sz w:val="24"/>
          <w:szCs w:val="24"/>
        </w:rPr>
      </w:pPr>
      <w:r w:rsidRPr="003722DD">
        <w:rPr>
          <w:rFonts w:ascii="Cambria" w:hAnsi="Cambria" w:cs="Cambria"/>
          <w:sz w:val="24"/>
          <w:szCs w:val="24"/>
        </w:rPr>
        <w:t>Na potrzeby postępowania o udzielenie zam</w:t>
      </w:r>
      <w:r>
        <w:rPr>
          <w:rFonts w:ascii="Cambria" w:hAnsi="Cambria" w:cs="Cambria"/>
          <w:sz w:val="24"/>
          <w:szCs w:val="24"/>
        </w:rPr>
        <w:t>ówienia publicznego nr IS.271.14</w:t>
      </w:r>
      <w:r w:rsidRPr="003722DD">
        <w:rPr>
          <w:rFonts w:ascii="Cambria" w:hAnsi="Cambria" w:cs="Cambria"/>
          <w:sz w:val="24"/>
          <w:szCs w:val="24"/>
        </w:rPr>
        <w:t xml:space="preserve">.2018 </w:t>
      </w:r>
      <w:r w:rsidRPr="003722DD">
        <w:rPr>
          <w:rFonts w:ascii="Cambria" w:hAnsi="Cambria" w:cs="Cambria"/>
          <w:sz w:val="24"/>
          <w:szCs w:val="24"/>
        </w:rPr>
        <w:br/>
        <w:t>pn.: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„</w:t>
      </w:r>
      <w:r w:rsidRPr="00165303">
        <w:rPr>
          <w:rFonts w:ascii="Cambria" w:hAnsi="Cambria"/>
          <w:b/>
          <w:bCs/>
          <w:color w:val="000000"/>
          <w:sz w:val="24"/>
          <w:szCs w:val="24"/>
        </w:rPr>
        <w:t>Świadczenie usług dowozu i odwozu uczniów do placówek oświatowych na terenie gm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iny Winnica w roku szkolnym 2018/2019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 – II półrocze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”</w:t>
      </w:r>
    </w:p>
    <w:p w:rsidR="00573F01" w:rsidRPr="003722DD" w:rsidRDefault="00573F01" w:rsidP="00573F01">
      <w:pPr>
        <w:tabs>
          <w:tab w:val="left" w:pos="284"/>
        </w:tabs>
        <w:rPr>
          <w:rFonts w:ascii="Cambria" w:hAnsi="Cambria" w:cs="Cambria"/>
          <w:sz w:val="24"/>
          <w:szCs w:val="24"/>
        </w:rPr>
      </w:pPr>
      <w:r w:rsidRPr="003722DD">
        <w:rPr>
          <w:rFonts w:ascii="Cambria" w:hAnsi="Cambria" w:cs="Cambria"/>
          <w:sz w:val="24"/>
          <w:szCs w:val="24"/>
        </w:rPr>
        <w:t>prowadzonego przez Gminę Winnica oświadczam, co następuje: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sz w:val="22"/>
          <w:szCs w:val="22"/>
        </w:rPr>
        <w:t>OŚWIADCZENIA DOTYCZĄCE WYKONAWCY:</w:t>
      </w:r>
    </w:p>
    <w:p w:rsidR="00573F01" w:rsidRDefault="00573F01" w:rsidP="00573F01">
      <w:pPr>
        <w:pStyle w:val="Akapitzlist1"/>
        <w:tabs>
          <w:tab w:val="left" w:pos="284"/>
        </w:tabs>
        <w:spacing w:after="0" w:line="240" w:lineRule="auto"/>
        <w:ind w:left="0"/>
        <w:jc w:val="both"/>
        <w:rPr>
          <w:rFonts w:ascii="Cambria" w:hAnsi="Cambria" w:cs="Cambria"/>
        </w:rPr>
      </w:pPr>
    </w:p>
    <w:p w:rsidR="00573F01" w:rsidRDefault="00573F01" w:rsidP="00573F01">
      <w:pPr>
        <w:pStyle w:val="Akapitzlist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nie podlegam wykluczeniu z postępowania na podstawie art. 24 ust. 1 pkt 12-23 ustawy Pzp.</w:t>
      </w:r>
    </w:p>
    <w:p w:rsidR="00573F01" w:rsidRDefault="00573F01" w:rsidP="00573F01">
      <w:pPr>
        <w:numPr>
          <w:ilvl w:val="2"/>
          <w:numId w:val="5"/>
        </w:numPr>
        <w:tabs>
          <w:tab w:val="left" w:pos="284"/>
        </w:tabs>
        <w:ind w:left="0" w:firstLine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Oświadczam, że nie podlegam wykluczeniu z postępowania na podstawie art. 24 ust. 5 pkt 1 ustawy Pzp 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Oświadczam, że zachodzą w stosunku do mnie podstawy wykluczenia z postępowania na podstawie art. … ustawy Pzp (podać mającą zastosowanie podstawę wykluczenia spośród wymienionych w art. 24 ust. 1 pkt 13-14, 16-20 lub art. 24 ust. 5 pkt 1 i 4 ustawy Pzp). Jednocześnie oświadczam, że w związku z ww. okolicznością, na podstawie art. 24 ust. 8 ustawy Pzp podjąłem następujące środki naprawcze: </w:t>
      </w: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 DOT. PODMIOTU, NA KTÓREGO ZASOBY POWOŁUJE SIĘ WYKONAWCA:</w:t>
      </w:r>
    </w:p>
    <w:p w:rsidR="00573F01" w:rsidRDefault="00573F01" w:rsidP="00573F01">
      <w:pPr>
        <w:tabs>
          <w:tab w:val="left" w:pos="284"/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  <w:tab w:val="right" w:leader="dot" w:pos="9072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Oświadczam, że w stosunku do następującego/ych podmiotu/tów, na którego/ych zasoby powołuję się w niniejszym postępowaniu, tj.: </w:t>
      </w:r>
      <w:r>
        <w:rPr>
          <w:rFonts w:ascii="Cambria" w:hAnsi="Cambria" w:cs="Cambria"/>
          <w:sz w:val="22"/>
          <w:szCs w:val="22"/>
        </w:rPr>
        <w:tab/>
        <w:t xml:space="preserve"> </w:t>
      </w: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(podać pełną nazwę/firmę, adres, a także w zależności od podmiotu: NIP/PESEL, KRS/CEiDG)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14"/>
          <w:szCs w:val="22"/>
        </w:rPr>
      </w:pPr>
      <w:r>
        <w:rPr>
          <w:rFonts w:ascii="Cambria" w:hAnsi="Cambria" w:cs="Cambria"/>
          <w:sz w:val="22"/>
          <w:szCs w:val="22"/>
        </w:rPr>
        <w:t>nie zachodzą podstawy wykluczenia z postępowania o udzielenie zamówienia.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14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1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i/>
          <w:sz w:val="22"/>
          <w:szCs w:val="22"/>
        </w:rPr>
      </w:pPr>
    </w:p>
    <w:p w:rsidR="00573F01" w:rsidRDefault="00573F01" w:rsidP="00573F01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 DOTYCZĄCE PODANYCH INFORMACJI: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1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tabs>
          <w:tab w:val="left" w:pos="284"/>
        </w:tabs>
        <w:ind w:right="70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Default="00573F01" w:rsidP="00573F01">
      <w:pPr>
        <w:pageBreakBefore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Załącznik nr 7</w:t>
      </w:r>
      <w:r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smallCaps/>
          <w:sz w:val="22"/>
          <w:szCs w:val="22"/>
        </w:rPr>
        <w:t>Oświadczenie grupa kapitałowa</w:t>
      </w:r>
    </w:p>
    <w:p w:rsidR="00573F01" w:rsidRDefault="00573F01" w:rsidP="00573F01">
      <w:pPr>
        <w:pStyle w:val="WW-Tekstpodstawowy2"/>
        <w:tabs>
          <w:tab w:val="left" w:pos="284"/>
        </w:tabs>
        <w:jc w:val="right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pStyle w:val="WW-Tekstpodstawowy2"/>
        <w:tabs>
          <w:tab w:val="left" w:pos="284"/>
        </w:tabs>
        <w:jc w:val="right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pStyle w:val="Nagwek1"/>
        <w:numPr>
          <w:ilvl w:val="0"/>
          <w:numId w:val="0"/>
        </w:numPr>
        <w:tabs>
          <w:tab w:val="left" w:pos="284"/>
        </w:tabs>
        <w:rPr>
          <w:rFonts w:ascii="Cambria" w:hAnsi="Cambria" w:cs="Cambria"/>
          <w:spacing w:val="100"/>
          <w:sz w:val="22"/>
          <w:szCs w:val="22"/>
        </w:rPr>
      </w:pPr>
    </w:p>
    <w:p w:rsidR="00573F01" w:rsidRDefault="00573F01" w:rsidP="00573F01">
      <w:pPr>
        <w:pStyle w:val="Nagwek1"/>
        <w:numPr>
          <w:ilvl w:val="0"/>
          <w:numId w:val="0"/>
        </w:numPr>
        <w:tabs>
          <w:tab w:val="left" w:pos="284"/>
        </w:tabs>
        <w:rPr>
          <w:rFonts w:ascii="Cambria" w:hAnsi="Cambria" w:cs="Cambria"/>
          <w:spacing w:val="100"/>
          <w:sz w:val="22"/>
          <w:szCs w:val="22"/>
        </w:rPr>
      </w:pPr>
    </w:p>
    <w:p w:rsidR="00573F01" w:rsidRDefault="00573F01" w:rsidP="00573F01">
      <w:pPr>
        <w:pStyle w:val="Nagwek1"/>
        <w:numPr>
          <w:ilvl w:val="0"/>
          <w:numId w:val="0"/>
        </w:numPr>
        <w:tabs>
          <w:tab w:val="left" w:pos="284"/>
        </w:tabs>
        <w:rPr>
          <w:rFonts w:ascii="Cambria" w:hAnsi="Cambria" w:cs="Cambria"/>
          <w:spacing w:val="100"/>
          <w:sz w:val="22"/>
          <w:szCs w:val="22"/>
        </w:rPr>
      </w:pPr>
    </w:p>
    <w:p w:rsidR="00573F01" w:rsidRDefault="00573F01" w:rsidP="00573F01">
      <w:pPr>
        <w:pStyle w:val="Nagwek1"/>
        <w:numPr>
          <w:ilvl w:val="0"/>
          <w:numId w:val="0"/>
        </w:numPr>
        <w:tabs>
          <w:tab w:val="left" w:pos="284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pacing w:val="100"/>
          <w:sz w:val="22"/>
          <w:szCs w:val="22"/>
          <w:u w:val="single"/>
        </w:rPr>
        <w:t>OŚWIADCZENIE</w:t>
      </w:r>
    </w:p>
    <w:p w:rsidR="00573F01" w:rsidRDefault="00573F01" w:rsidP="00573F01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o przynależności lub braku przynależności do tej samej grupy kapitałowej o której mowa w art. 24 </w:t>
      </w:r>
      <w:r>
        <w:rPr>
          <w:rFonts w:ascii="Cambria" w:hAnsi="Cambria" w:cs="Cambria"/>
          <w:b/>
          <w:bCs/>
          <w:sz w:val="22"/>
          <w:szCs w:val="22"/>
        </w:rPr>
        <w:t>ust. 1 pkt 23 uPzp</w:t>
      </w:r>
    </w:p>
    <w:p w:rsidR="00573F01" w:rsidRDefault="00573F01" w:rsidP="00573F01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73F01" w:rsidRPr="00681ABE" w:rsidRDefault="00573F01" w:rsidP="00573F01">
      <w:pPr>
        <w:tabs>
          <w:tab w:val="right" w:leader="dot" w:pos="9072"/>
        </w:tabs>
        <w:autoSpaceDE w:val="0"/>
        <w:spacing w:line="270" w:lineRule="atLeast"/>
        <w:ind w:right="-567"/>
        <w:jc w:val="both"/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</w:pPr>
      <w:r w:rsidRPr="00681ABE">
        <w:rPr>
          <w:rFonts w:ascii="Cambria" w:hAnsi="Cambria" w:cs="Cambria"/>
          <w:sz w:val="22"/>
          <w:szCs w:val="22"/>
        </w:rPr>
        <w:t xml:space="preserve">Przystępując do udziału w postępowaniu o udzielenie zamówienia o nazwie </w:t>
      </w:r>
      <w:r w:rsidRPr="00681ABE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„</w:t>
      </w:r>
      <w:r w:rsidRPr="00681ABE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Świadczenie usług dowozu i odwozu uczniów do placówek oświatowych na terenie gm</w:t>
      </w:r>
      <w:r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iny Winnica w roku szkolnym 2018/2019 – II półrocze</w:t>
      </w:r>
      <w:r w:rsidRPr="00681ABE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”</w:t>
      </w:r>
      <w:r w:rsidRPr="00681ABE">
        <w:rPr>
          <w:rFonts w:ascii="Cambria" w:hAnsi="Cambria" w:cs="Cambria"/>
          <w:sz w:val="22"/>
          <w:szCs w:val="22"/>
        </w:rPr>
        <w:t xml:space="preserve"> prowadzonego w trybie przetargu nieograniczonego, stosownie do art. 24 ust. 1 pkt 23 ustawy Prawo zamówień publicznych (Dz. U. z 201</w:t>
      </w:r>
      <w:r>
        <w:rPr>
          <w:rFonts w:ascii="Cambria" w:hAnsi="Cambria" w:cs="Cambria"/>
          <w:sz w:val="22"/>
          <w:szCs w:val="22"/>
        </w:rPr>
        <w:t>8 r.</w:t>
      </w:r>
      <w:r w:rsidRPr="00681ABE">
        <w:rPr>
          <w:rFonts w:ascii="Cambria" w:hAnsi="Cambria" w:cs="Cambria"/>
          <w:sz w:val="22"/>
          <w:szCs w:val="22"/>
        </w:rPr>
        <w:t xml:space="preserve"> poz. </w:t>
      </w:r>
      <w:r>
        <w:rPr>
          <w:rFonts w:ascii="Cambria" w:hAnsi="Cambria" w:cs="Cambria"/>
          <w:sz w:val="22"/>
          <w:szCs w:val="22"/>
        </w:rPr>
        <w:t>1986</w:t>
      </w:r>
      <w:r w:rsidRPr="00681ABE">
        <w:rPr>
          <w:rFonts w:ascii="Cambria" w:hAnsi="Cambria" w:cs="Cambria"/>
          <w:sz w:val="22"/>
          <w:szCs w:val="22"/>
        </w:rPr>
        <w:t xml:space="preserve"> z</w:t>
      </w:r>
      <w:r>
        <w:rPr>
          <w:rFonts w:ascii="Cambria" w:hAnsi="Cambria" w:cs="Cambria"/>
          <w:sz w:val="22"/>
          <w:szCs w:val="22"/>
        </w:rPr>
        <w:t>e</w:t>
      </w:r>
      <w:r w:rsidRPr="00681ABE">
        <w:rPr>
          <w:rFonts w:ascii="Cambria" w:hAnsi="Cambria" w:cs="Cambria"/>
          <w:sz w:val="22"/>
          <w:szCs w:val="22"/>
        </w:rPr>
        <w:t xml:space="preserve"> zm.) oświadczam, że: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pStyle w:val="Zwykytekst1"/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73F01" w:rsidRDefault="00573F01" w:rsidP="00573F01">
      <w:pPr>
        <w:tabs>
          <w:tab w:val="left" w:pos="284"/>
        </w:tabs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(nazwa Wykonawcy)</w:t>
      </w:r>
    </w:p>
    <w:p w:rsidR="00573F01" w:rsidRDefault="00573F01" w:rsidP="00573F01">
      <w:pPr>
        <w:pStyle w:val="Tekstpodstawowy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textAlignment w:val="baseline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nie należy do grupy kapitałowej w rozumieniu ustawy z dnia 16 lutego 2007 r. o ochronie konkurencji i konsumentów (</w:t>
      </w:r>
      <w:r>
        <w:rPr>
          <w:rFonts w:ascii="Cambria" w:hAnsi="Cambria" w:cs="Cambria"/>
          <w:color w:val="000000"/>
          <w:sz w:val="22"/>
          <w:szCs w:val="22"/>
        </w:rPr>
        <w:t>Dz. U. z 2015 r. poz. 184, 1618 i 1634</w:t>
      </w:r>
      <w:r>
        <w:rPr>
          <w:rFonts w:ascii="Cambria" w:hAnsi="Cambria" w:cs="Cambria"/>
          <w:sz w:val="22"/>
          <w:szCs w:val="22"/>
        </w:rPr>
        <w:t>) *</w:t>
      </w:r>
    </w:p>
    <w:p w:rsidR="00573F01" w:rsidRDefault="00573F01" w:rsidP="00573F01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textAlignment w:val="baseline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należy do grupy kapitałowej.*</w:t>
      </w: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bCs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tabs>
          <w:tab w:val="left" w:pos="284"/>
        </w:tabs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jc w:val="both"/>
      </w:pPr>
      <w:r>
        <w:rPr>
          <w:rFonts w:ascii="Cambria" w:hAnsi="Cambria" w:cs="Cambria"/>
          <w:sz w:val="22"/>
          <w:szCs w:val="22"/>
        </w:rPr>
        <w:t>* niepotrzebne skreślić</w:t>
      </w:r>
      <w:r>
        <w:rPr>
          <w:rFonts w:ascii="Cambria" w:hAnsi="Cambria" w:cs="Cambria"/>
          <w:i/>
          <w:sz w:val="22"/>
          <w:szCs w:val="22"/>
        </w:rPr>
        <w:t xml:space="preserve"> (W przypadku złożenia oświadczenia o przynależności do grupy kapitałowej, Wykonawca obligatoryjnie zobowiązany jest złożyć wraz z ofertą listę podmiotów należących do tej samej grupy kapitałowej).</w:t>
      </w:r>
    </w:p>
    <w:p w:rsidR="00573F01" w:rsidRDefault="00573F01" w:rsidP="00573F01">
      <w:pPr>
        <w:rPr>
          <w:rFonts w:ascii="Cambria" w:hAnsi="Cambria" w:cs="Cambria"/>
          <w:b/>
          <w:bCs/>
          <w:sz w:val="22"/>
          <w:szCs w:val="22"/>
        </w:rPr>
      </w:pPr>
    </w:p>
    <w:p w:rsidR="00573F01" w:rsidRDefault="00573F01" w:rsidP="00573F01">
      <w:pPr>
        <w:jc w:val="right"/>
        <w:rPr>
          <w:sz w:val="24"/>
          <w:szCs w:val="24"/>
        </w:rPr>
      </w:pPr>
    </w:p>
    <w:p w:rsidR="00573F01" w:rsidRPr="00276413" w:rsidRDefault="00573F01" w:rsidP="00573F01">
      <w:pPr>
        <w:jc w:val="right"/>
        <w:rPr>
          <w:sz w:val="22"/>
          <w:szCs w:val="22"/>
        </w:rPr>
      </w:pPr>
      <w:r>
        <w:rPr>
          <w:sz w:val="24"/>
          <w:szCs w:val="24"/>
        </w:rPr>
        <w:t>Załącznik Nr 8</w:t>
      </w:r>
    </w:p>
    <w:p w:rsidR="00573F01" w:rsidRPr="009867DB" w:rsidRDefault="00573F01" w:rsidP="00573F01">
      <w:pPr>
        <w:jc w:val="right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……………………………………………………………</w:t>
      </w:r>
    </w:p>
    <w:p w:rsidR="00573F01" w:rsidRPr="009867DB" w:rsidRDefault="00573F01" w:rsidP="00573F01">
      <w:pPr>
        <w:jc w:val="right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 xml:space="preserve">(miejscowość, data )                                                   </w:t>
      </w: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573F01" w:rsidRPr="009867DB" w:rsidRDefault="00573F01" w:rsidP="00573F01">
      <w:pPr>
        <w:jc w:val="both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>………………………………………</w:t>
      </w:r>
    </w:p>
    <w:p w:rsidR="00573F01" w:rsidRPr="009867DB" w:rsidRDefault="00573F01" w:rsidP="00573F01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9867DB">
        <w:rPr>
          <w:rFonts w:ascii="Cambria" w:hAnsi="Cambria"/>
          <w:color w:val="000000"/>
          <w:sz w:val="22"/>
          <w:szCs w:val="22"/>
        </w:rPr>
        <w:t xml:space="preserve">        (pieczątka Wykonawcy)</w:t>
      </w:r>
    </w:p>
    <w:p w:rsidR="00573F01" w:rsidRDefault="00573F01" w:rsidP="00573F01">
      <w:pPr>
        <w:ind w:left="567"/>
        <w:rPr>
          <w:sz w:val="22"/>
          <w:szCs w:val="22"/>
        </w:rPr>
      </w:pPr>
    </w:p>
    <w:p w:rsidR="00573F01" w:rsidRPr="00276413" w:rsidRDefault="00573F01" w:rsidP="00573F01">
      <w:pPr>
        <w:rPr>
          <w:i/>
          <w:sz w:val="22"/>
          <w:szCs w:val="22"/>
        </w:rPr>
      </w:pPr>
    </w:p>
    <w:p w:rsidR="00573F01" w:rsidRPr="009867DB" w:rsidRDefault="00573F01" w:rsidP="00573F01">
      <w:pPr>
        <w:ind w:right="-510"/>
        <w:jc w:val="center"/>
        <w:rPr>
          <w:rFonts w:ascii="Cambria" w:hAnsi="Cambria"/>
          <w:b/>
          <w:sz w:val="22"/>
          <w:szCs w:val="22"/>
        </w:rPr>
      </w:pPr>
      <w:r w:rsidRPr="009867DB">
        <w:rPr>
          <w:rFonts w:ascii="Cambria" w:hAnsi="Cambria"/>
          <w:b/>
          <w:sz w:val="22"/>
          <w:szCs w:val="22"/>
        </w:rPr>
        <w:t>WYKAZ OSÓB, KTÓRE BĘDĄ UCZESTNICZYĆ</w:t>
      </w:r>
      <w:r w:rsidRPr="009867DB">
        <w:rPr>
          <w:rFonts w:ascii="Cambria" w:hAnsi="Cambria"/>
          <w:b/>
          <w:sz w:val="22"/>
          <w:szCs w:val="22"/>
        </w:rPr>
        <w:br/>
        <w:t>W WYKONYWANIU ZAMÓWIENIA</w:t>
      </w:r>
    </w:p>
    <w:p w:rsidR="00573F01" w:rsidRPr="009867DB" w:rsidRDefault="00573F01" w:rsidP="00573F01">
      <w:pPr>
        <w:tabs>
          <w:tab w:val="right" w:leader="dot" w:pos="9072"/>
        </w:tabs>
        <w:autoSpaceDE w:val="0"/>
        <w:spacing w:line="270" w:lineRule="atLeast"/>
        <w:ind w:right="-567"/>
        <w:jc w:val="center"/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</w:pPr>
      <w:r w:rsidRPr="009867DB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„</w:t>
      </w:r>
      <w:r w:rsidRPr="009867DB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 xml:space="preserve">Świadczenie usług dowozu i odwozu uczniów do placówek oświatowych na terenie </w:t>
      </w:r>
    </w:p>
    <w:p w:rsidR="00573F01" w:rsidRPr="009867DB" w:rsidRDefault="00573F01" w:rsidP="00573F01">
      <w:pPr>
        <w:tabs>
          <w:tab w:val="right" w:leader="dot" w:pos="9072"/>
        </w:tabs>
        <w:autoSpaceDE w:val="0"/>
        <w:spacing w:line="270" w:lineRule="atLeast"/>
        <w:ind w:right="-510"/>
        <w:jc w:val="center"/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</w:pPr>
      <w:r w:rsidRPr="009867DB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gminy Winnica w roku szkolnym 2018/2019</w:t>
      </w:r>
      <w:r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 xml:space="preserve"> – II półrocze</w:t>
      </w:r>
      <w:r w:rsidRPr="009867DB">
        <w:rPr>
          <w:rFonts w:ascii="Cambria" w:eastAsia="Arial" w:hAnsi="Cambria"/>
          <w:b/>
          <w:bCs/>
          <w:i/>
          <w:iCs/>
          <w:color w:val="000000"/>
          <w:kern w:val="0"/>
          <w:sz w:val="22"/>
          <w:szCs w:val="22"/>
          <w:lang w:eastAsia="zh-CN"/>
        </w:rPr>
        <w:t>”</w:t>
      </w:r>
    </w:p>
    <w:p w:rsidR="00573F01" w:rsidRDefault="00573F01" w:rsidP="00573F01">
      <w:pPr>
        <w:tabs>
          <w:tab w:val="left" w:pos="284"/>
        </w:tabs>
        <w:rPr>
          <w:rFonts w:ascii="Cambria" w:hAnsi="Cambria" w:cs="Cambria"/>
          <w:b/>
          <w:sz w:val="22"/>
          <w:szCs w:val="22"/>
        </w:rPr>
      </w:pPr>
    </w:p>
    <w:p w:rsidR="00573F01" w:rsidRDefault="00573F01" w:rsidP="00573F01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Nazwa: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Siedziba: </w:t>
      </w: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Imię i nazwisko osoby do kontaktu: </w:t>
      </w: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Numer telefonu: </w:t>
      </w: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Numer faksu: </w:t>
      </w:r>
      <w:r>
        <w:rPr>
          <w:rFonts w:ascii="Cambria" w:hAnsi="Cambria" w:cs="Cambria"/>
          <w:sz w:val="22"/>
          <w:szCs w:val="22"/>
        </w:rPr>
        <w:tab/>
      </w:r>
    </w:p>
    <w:p w:rsidR="00573F01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573F01" w:rsidRPr="00290257" w:rsidRDefault="00573F01" w:rsidP="00573F01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  <w:lang w:eastAsia="ar-SA"/>
        </w:rPr>
        <w:t xml:space="preserve">Adres e-mail: </w:t>
      </w:r>
      <w:r>
        <w:rPr>
          <w:rFonts w:ascii="Cambria" w:hAnsi="Cambria" w:cs="Cambria"/>
          <w:sz w:val="22"/>
          <w:szCs w:val="22"/>
          <w:lang w:eastAsia="ar-SA"/>
        </w:rPr>
        <w:tab/>
      </w:r>
    </w:p>
    <w:p w:rsidR="00573F01" w:rsidRPr="00276413" w:rsidRDefault="00573F01" w:rsidP="00573F01">
      <w:pPr>
        <w:widowControl w:val="0"/>
        <w:autoSpaceDE w:val="0"/>
        <w:jc w:val="center"/>
        <w:rPr>
          <w:b/>
          <w:color w:val="000000"/>
          <w:sz w:val="24"/>
          <w:szCs w:val="24"/>
        </w:rPr>
      </w:pPr>
    </w:p>
    <w:tbl>
      <w:tblPr>
        <w:tblW w:w="9395" w:type="dxa"/>
        <w:tblInd w:w="509" w:type="dxa"/>
        <w:tblLayout w:type="fixed"/>
        <w:tblLook w:val="0000" w:firstRow="0" w:lastRow="0" w:firstColumn="0" w:lastColumn="0" w:noHBand="0" w:noVBand="0"/>
      </w:tblPr>
      <w:tblGrid>
        <w:gridCol w:w="570"/>
        <w:gridCol w:w="1384"/>
        <w:gridCol w:w="2171"/>
        <w:gridCol w:w="2628"/>
        <w:gridCol w:w="2642"/>
      </w:tblGrid>
      <w:tr w:rsidR="00573F01" w:rsidRPr="00276413" w:rsidTr="0093620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rPr>
                <w:sz w:val="24"/>
                <w:szCs w:val="24"/>
              </w:rPr>
            </w:pPr>
            <w:r w:rsidRPr="00276413"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sz w:val="24"/>
                <w:szCs w:val="24"/>
              </w:rPr>
              <w:t>Imię nazwisko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sz w:val="24"/>
                <w:szCs w:val="24"/>
              </w:rPr>
              <w:t>Kwalifikacje zawodowe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 w:rsidRPr="00276413">
              <w:rPr>
                <w:b/>
                <w:sz w:val="24"/>
                <w:szCs w:val="24"/>
              </w:rPr>
              <w:t>Doświadczenie/ wykształcenie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Informacja o </w:t>
            </w:r>
            <w:r>
              <w:rPr>
                <w:rFonts w:ascii="Cambria" w:hAnsi="Cambria" w:cs="Cambria"/>
                <w:sz w:val="18"/>
                <w:szCs w:val="22"/>
              </w:rPr>
              <w:br/>
              <w:t xml:space="preserve">podstawie do </w:t>
            </w:r>
            <w:r>
              <w:rPr>
                <w:rFonts w:ascii="Cambria" w:hAnsi="Cambria" w:cs="Cambria"/>
                <w:sz w:val="18"/>
                <w:szCs w:val="22"/>
              </w:rPr>
              <w:br/>
              <w:t>dysponowania osobą*</w:t>
            </w:r>
          </w:p>
        </w:tc>
      </w:tr>
      <w:tr w:rsidR="00573F01" w:rsidRPr="00276413" w:rsidTr="0093620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jc w:val="both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o pracę*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zlecenie*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Pr="00276413" w:rsidRDefault="00573F01" w:rsidP="00936208">
            <w:pPr>
              <w:snapToGrid w:val="0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inna ………..………. *</w:t>
            </w:r>
          </w:p>
        </w:tc>
      </w:tr>
      <w:tr w:rsidR="00573F01" w:rsidRPr="00276413" w:rsidTr="0093620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73F01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o pracę*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zlecenie*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inna ………..………. *</w:t>
            </w:r>
          </w:p>
        </w:tc>
      </w:tr>
      <w:tr w:rsidR="00573F01" w:rsidRPr="00276413" w:rsidTr="0093620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73F01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o pracę*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zlecenie*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inna ………..………. *</w:t>
            </w:r>
          </w:p>
        </w:tc>
      </w:tr>
      <w:tr w:rsidR="00573F01" w:rsidRPr="00276413" w:rsidTr="0093620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73F01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o pracę*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zlecenie*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inna ………..………. *</w:t>
            </w:r>
          </w:p>
        </w:tc>
      </w:tr>
      <w:tr w:rsidR="00573F01" w:rsidRPr="00276413" w:rsidTr="0093620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Pr="00276413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o pracę*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umowa zlecenie*</w:t>
            </w: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</w:p>
          <w:p w:rsidR="00573F01" w:rsidRDefault="00573F01" w:rsidP="00936208">
            <w:pPr>
              <w:tabs>
                <w:tab w:val="left" w:pos="284"/>
              </w:tabs>
              <w:rPr>
                <w:rFonts w:ascii="Cambria" w:hAnsi="Cambria" w:cs="Cambria"/>
                <w:sz w:val="18"/>
                <w:szCs w:val="22"/>
              </w:rPr>
            </w:pPr>
            <w:r>
              <w:rPr>
                <w:rFonts w:ascii="Cambria" w:hAnsi="Cambria" w:cs="Cambria"/>
                <w:sz w:val="18"/>
                <w:szCs w:val="22"/>
              </w:rPr>
              <w:t>inna ………..………. *</w:t>
            </w:r>
          </w:p>
        </w:tc>
      </w:tr>
    </w:tbl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573F01" w:rsidRDefault="00573F01" w:rsidP="00573F01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573F01" w:rsidRDefault="00573F01" w:rsidP="00573F01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573F01" w:rsidRDefault="00573F01" w:rsidP="00573F01">
      <w:pPr>
        <w:pStyle w:val="Nagwek1"/>
        <w:pageBreakBefore/>
        <w:numPr>
          <w:ilvl w:val="0"/>
          <w:numId w:val="0"/>
        </w:numPr>
        <w:jc w:val="right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Załącznik Nr 9</w:t>
      </w:r>
      <w:r>
        <w:rPr>
          <w:rFonts w:ascii="Cambria" w:hAnsi="Cambria" w:cs="Cambria"/>
          <w:bCs/>
          <w:iCs/>
          <w:sz w:val="22"/>
          <w:szCs w:val="22"/>
        </w:rPr>
        <w:tab/>
      </w:r>
      <w:r>
        <w:rPr>
          <w:rFonts w:ascii="Cambria" w:hAnsi="Cambria" w:cs="Cambria"/>
          <w:bCs/>
          <w:iCs/>
          <w:smallCaps/>
          <w:sz w:val="22"/>
          <w:szCs w:val="22"/>
        </w:rPr>
        <w:t xml:space="preserve">Istotne postanowienia umowy </w:t>
      </w:r>
    </w:p>
    <w:p w:rsidR="00573F01" w:rsidRPr="00276413" w:rsidRDefault="00573F01" w:rsidP="00573F01">
      <w:pPr>
        <w:widowControl w:val="0"/>
        <w:ind w:left="425" w:hanging="425"/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UMOWA NR ……..</w:t>
      </w:r>
    </w:p>
    <w:p w:rsidR="00573F01" w:rsidRPr="00276413" w:rsidRDefault="00573F01" w:rsidP="00573F01">
      <w:pPr>
        <w:widowControl w:val="0"/>
        <w:ind w:left="426" w:hanging="426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 dniu …………… w Winnicy</w:t>
      </w:r>
    </w:p>
    <w:p w:rsidR="00573F01" w:rsidRPr="00276413" w:rsidRDefault="00573F01" w:rsidP="00573F01">
      <w:pPr>
        <w:widowControl w:val="0"/>
        <w:ind w:left="426" w:hanging="426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pomiędzy:</w:t>
      </w:r>
    </w:p>
    <w:p w:rsidR="00573F01" w:rsidRPr="00276413" w:rsidRDefault="00573F01" w:rsidP="00573F01">
      <w:pPr>
        <w:widowControl w:val="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Gminą Winnica  z siedzibą ………………., reprezentowaną przez:</w:t>
      </w:r>
    </w:p>
    <w:p w:rsidR="00573F01" w:rsidRPr="00276413" w:rsidRDefault="00573F01" w:rsidP="00573F01">
      <w:pPr>
        <w:widowControl w:val="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Wójta Gminy Winnica - ….</w:t>
      </w:r>
    </w:p>
    <w:p w:rsidR="00573F01" w:rsidRPr="00276413" w:rsidRDefault="00573F01" w:rsidP="00573F01">
      <w:pPr>
        <w:widowControl w:val="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przy kontrasygnacie Skarbnika Gminy - …..</w:t>
      </w:r>
    </w:p>
    <w:p w:rsidR="00573F01" w:rsidRPr="00276413" w:rsidRDefault="00573F01" w:rsidP="00573F01">
      <w:pPr>
        <w:widowControl w:val="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zwaną dalej w treści umowy „Zamawiającym”</w:t>
      </w:r>
    </w:p>
    <w:p w:rsidR="00573F01" w:rsidRPr="00276413" w:rsidRDefault="00573F01" w:rsidP="00573F01">
      <w:pPr>
        <w:widowControl w:val="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a</w:t>
      </w:r>
    </w:p>
    <w:p w:rsidR="00573F01" w:rsidRPr="00276413" w:rsidRDefault="00573F01" w:rsidP="00573F01">
      <w:pPr>
        <w:widowControl w:val="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…………………... z siedzibą…………….… działającym na podstawie ………………..</w:t>
      </w:r>
    </w:p>
    <w:p w:rsidR="00573F01" w:rsidRPr="00276413" w:rsidRDefault="00573F01" w:rsidP="00573F01">
      <w:pPr>
        <w:widowControl w:val="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 rezultacie przeprowadzenia przez Zamawiającego postępowania publicznego w trybie przewidzianym art. 39 ustawy z dnia 29 stycznia 2004 r. – Prawo zam</w:t>
      </w:r>
      <w:r>
        <w:rPr>
          <w:sz w:val="24"/>
          <w:szCs w:val="24"/>
        </w:rPr>
        <w:t>ówień publicznych</w:t>
      </w:r>
      <w:r>
        <w:rPr>
          <w:sz w:val="24"/>
          <w:szCs w:val="24"/>
        </w:rPr>
        <w:br/>
        <w:t>(Dz. U. z 201</w:t>
      </w:r>
      <w:r w:rsidR="00A83CAF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A83CAF">
        <w:rPr>
          <w:sz w:val="24"/>
          <w:szCs w:val="24"/>
        </w:rPr>
        <w:t>1986</w:t>
      </w:r>
      <w:r w:rsidRPr="00276413">
        <w:rPr>
          <w:sz w:val="24"/>
          <w:szCs w:val="24"/>
        </w:rPr>
        <w:t xml:space="preserve"> ze zm.) została zawar</w:t>
      </w:r>
      <w:r>
        <w:rPr>
          <w:sz w:val="24"/>
          <w:szCs w:val="24"/>
        </w:rPr>
        <w:t>ta umowa o następującej treści:</w:t>
      </w: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1</w:t>
      </w:r>
    </w:p>
    <w:p w:rsidR="00573F01" w:rsidRPr="00276413" w:rsidRDefault="00573F01" w:rsidP="00573F01">
      <w:pPr>
        <w:numPr>
          <w:ilvl w:val="0"/>
          <w:numId w:val="8"/>
        </w:numPr>
        <w:jc w:val="both"/>
        <w:rPr>
          <w:sz w:val="24"/>
          <w:szCs w:val="24"/>
        </w:rPr>
      </w:pPr>
      <w:r w:rsidRPr="00276413">
        <w:rPr>
          <w:sz w:val="24"/>
          <w:szCs w:val="24"/>
        </w:rPr>
        <w:t>Przedmiotem umowy jest świadczenie usług dowozu i odwozu uczniów do placówek oświatowych na terenie gminy Winnica w roku szk</w:t>
      </w:r>
      <w:r>
        <w:rPr>
          <w:sz w:val="24"/>
          <w:szCs w:val="24"/>
        </w:rPr>
        <w:t>olnym 2018/2019</w:t>
      </w:r>
      <w:r w:rsidR="00A83CAF">
        <w:rPr>
          <w:sz w:val="24"/>
          <w:szCs w:val="24"/>
        </w:rPr>
        <w:t xml:space="preserve"> – II półrocze</w:t>
      </w:r>
      <w:r w:rsidRPr="00276413">
        <w:rPr>
          <w:sz w:val="24"/>
          <w:szCs w:val="24"/>
        </w:rPr>
        <w:t xml:space="preserve">. </w:t>
      </w:r>
    </w:p>
    <w:p w:rsidR="00573F01" w:rsidRPr="00276413" w:rsidRDefault="00573F01" w:rsidP="00573F01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Wykonawca zobowiązuje się do świadczenia usług polegających na dowożeniu uczniów z ustalonych punktów zbiórki do Publicznej Szkoły Podstawowej w Winnicy, Publicznego Gimnazjum w Winnicy, Samorządowego Przedszkola w Winnicy, Publicznej Szkoły Podstawowej w Błędostowie do ustalonych punktów zbiórki autobusami na trasach wskazanych w załączniku nr 1 do niniejszej umowy.</w:t>
      </w:r>
    </w:p>
    <w:p w:rsidR="00573F01" w:rsidRPr="00276413" w:rsidRDefault="00573F01" w:rsidP="00573F01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Wykonawca zapewnia wykonanie usług co najmniej pięcioma autobusami przystosowanymi do przewozu osób, sprawnymi technicznie, wyposażonymi w wymagane prawem drogowym zabezpieczenia i oznakowania, także wyposażonymi w ABS i drzwi automatycznie otwierane przez kierowcę,  zgodnie z wymienionymi, w stanowiącej integralną część umowy, ofercie Wykonawcy z  dnia ………..…</w:t>
      </w:r>
      <w:r w:rsidRPr="00276413">
        <w:rPr>
          <w:sz w:val="24"/>
          <w:szCs w:val="24"/>
          <w:lang w:eastAsia="en-US"/>
        </w:rPr>
        <w:t xml:space="preserve"> Wykonawca w tym zakresie zobowiązany jest do przestrzegania przepisów określonych w Rozporządzeniu Ministra Infrastruktury z dnia 31 grudnia 2002r. w sprawie warunków technicznych pojazdów oraz zakresu ich niezbędnego wyposażenia (Dz. U.  2016 poz. 2022 ze zm.).</w:t>
      </w:r>
    </w:p>
    <w:p w:rsidR="00573F01" w:rsidRPr="002C3E36" w:rsidRDefault="00573F01" w:rsidP="00573F01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Opiekunów uczniów podczas dowożenia zapewnia Zamawiający.</w:t>
      </w: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2</w:t>
      </w:r>
    </w:p>
    <w:p w:rsidR="00573F01" w:rsidRPr="00276413" w:rsidRDefault="00573F01" w:rsidP="00573F01">
      <w:pPr>
        <w:numPr>
          <w:ilvl w:val="0"/>
          <w:numId w:val="9"/>
        </w:numPr>
        <w:tabs>
          <w:tab w:val="clear" w:pos="720"/>
          <w:tab w:val="num" w:pos="360"/>
        </w:tabs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 xml:space="preserve">Usługi dowożenia uczniów wykonywane będą w dni powszednie, od poniedziałku do piątku w okresie od dnia </w:t>
      </w:r>
      <w:r w:rsidR="00A83CAF">
        <w:rPr>
          <w:sz w:val="24"/>
          <w:szCs w:val="24"/>
        </w:rPr>
        <w:t>11 lutego</w:t>
      </w:r>
      <w:r w:rsidRPr="00276413">
        <w:rPr>
          <w:sz w:val="24"/>
          <w:szCs w:val="24"/>
        </w:rPr>
        <w:t xml:space="preserve"> 201</w:t>
      </w:r>
      <w:r w:rsidR="00A83CAF">
        <w:rPr>
          <w:sz w:val="24"/>
          <w:szCs w:val="24"/>
        </w:rPr>
        <w:t>9</w:t>
      </w:r>
      <w:r w:rsidRPr="00276413">
        <w:rPr>
          <w:sz w:val="24"/>
          <w:szCs w:val="24"/>
        </w:rPr>
        <w:t>r. do dnia 2</w:t>
      </w:r>
      <w:r>
        <w:rPr>
          <w:sz w:val="24"/>
          <w:szCs w:val="24"/>
        </w:rPr>
        <w:t>1</w:t>
      </w:r>
      <w:r w:rsidRPr="00276413">
        <w:rPr>
          <w:sz w:val="24"/>
          <w:szCs w:val="24"/>
        </w:rPr>
        <w:t xml:space="preserve"> czerwca 201</w:t>
      </w:r>
      <w:r>
        <w:rPr>
          <w:sz w:val="24"/>
          <w:szCs w:val="24"/>
        </w:rPr>
        <w:t>9</w:t>
      </w:r>
      <w:r w:rsidRPr="00276413">
        <w:rPr>
          <w:sz w:val="24"/>
          <w:szCs w:val="24"/>
        </w:rPr>
        <w:t>r. z wyłączeniem dni, które są wolne od zajęć szkolnych. Wykaz dni wolnych podany został w załącznik</w:t>
      </w:r>
      <w:bookmarkStart w:id="0" w:name="_GoBack"/>
      <w:bookmarkEnd w:id="0"/>
      <w:r w:rsidRPr="00276413">
        <w:rPr>
          <w:sz w:val="24"/>
          <w:szCs w:val="24"/>
        </w:rPr>
        <w:t>u nr 1 do umowy.</w:t>
      </w:r>
    </w:p>
    <w:p w:rsidR="00573F01" w:rsidRPr="00276413" w:rsidRDefault="00573F01" w:rsidP="00573F0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Wykonawca zobowiązuje się świadczyć usługi w oparciu o minutowy rozkład jazdy na określonych trasach, który przedstawia do akceptacji Zamawiającemu oraz dyrekcji poszczególnych placówek szkolnych.</w:t>
      </w:r>
    </w:p>
    <w:p w:rsidR="00573F01" w:rsidRPr="00276413" w:rsidRDefault="00573F01" w:rsidP="00573F0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 przypadku zmian w rozkładzie jazdy lub trasy przejazdu Zamawiający zobowiązany jest zawiadomić Wykonawcę co najmniej na dziesięć dni przed dniem wejścia w życie zmian.</w:t>
      </w:r>
    </w:p>
    <w:p w:rsidR="00573F01" w:rsidRPr="002C3E36" w:rsidRDefault="00573F01" w:rsidP="00573F0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 okresie rekolekcji Wykonawca jest obowiązany wykonywać trasy przejazdu w uzgodnieniu z Zamawiającym bez dodatkowych opłat.</w:t>
      </w: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3</w:t>
      </w:r>
    </w:p>
    <w:p w:rsidR="00573F01" w:rsidRPr="00276413" w:rsidRDefault="00573F01" w:rsidP="00573F01">
      <w:pPr>
        <w:jc w:val="both"/>
        <w:rPr>
          <w:sz w:val="24"/>
          <w:szCs w:val="24"/>
        </w:rPr>
      </w:pPr>
      <w:r w:rsidRPr="00276413">
        <w:rPr>
          <w:sz w:val="24"/>
          <w:szCs w:val="24"/>
        </w:rPr>
        <w:t>W przypadku awarii autobusu Wykonawca zobowiązany jest zapewnić transport autobusem zastępczym na własny koszt. Czas podstawienia taboru zastępczego określa oferta wykonawcy.</w:t>
      </w: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4</w:t>
      </w:r>
    </w:p>
    <w:p w:rsidR="00573F01" w:rsidRPr="00276413" w:rsidRDefault="00573F01" w:rsidP="00573F01">
      <w:pPr>
        <w:numPr>
          <w:ilvl w:val="0"/>
          <w:numId w:val="15"/>
        </w:numPr>
        <w:tabs>
          <w:tab w:val="clear" w:pos="720"/>
          <w:tab w:val="num" w:pos="284"/>
        </w:tabs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Wykonawca jest zobowiązany do niezwłocznego usunięcia, własnym staraniem i na koszt własny, ewentualnych szkód powstałych z jego winy w związku z realizacją niniejszej umowy.</w:t>
      </w:r>
    </w:p>
    <w:p w:rsidR="00573F01" w:rsidRPr="00276413" w:rsidRDefault="00573F01" w:rsidP="00573F01">
      <w:pPr>
        <w:numPr>
          <w:ilvl w:val="0"/>
          <w:numId w:val="15"/>
        </w:numPr>
        <w:tabs>
          <w:tab w:val="clear" w:pos="720"/>
          <w:tab w:val="num" w:pos="284"/>
        </w:tabs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Jeżeli polisa ubezpieczenia odpowiedzialności cywilnej Wykonawcy w zakresie prowadzonej działalności, złożona w dokumentach ofertowych, traci ważność przed zakończeniem niniejszej umowy, Wykonawca przedłuży ubezpieczenie OC, zachowując jego ciągłość przez okres dłuższy od co najmniej 1 miesiąca od upływu terminu określonego w § 2 ust. 1, i przedstawi odpis (kopię) polisy Zamawiającemu.</w:t>
      </w:r>
    </w:p>
    <w:p w:rsidR="00573F01" w:rsidRPr="00276413" w:rsidRDefault="00573F01" w:rsidP="00573F01">
      <w:pPr>
        <w:jc w:val="center"/>
        <w:rPr>
          <w:sz w:val="24"/>
          <w:szCs w:val="24"/>
        </w:rPr>
      </w:pP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5</w:t>
      </w:r>
    </w:p>
    <w:p w:rsidR="00573F01" w:rsidRPr="00276413" w:rsidRDefault="00573F01" w:rsidP="00573F01">
      <w:pPr>
        <w:numPr>
          <w:ilvl w:val="0"/>
          <w:numId w:val="10"/>
        </w:numPr>
        <w:tabs>
          <w:tab w:val="clear" w:pos="1070"/>
          <w:tab w:val="num" w:pos="426"/>
        </w:tabs>
        <w:ind w:left="426"/>
        <w:jc w:val="both"/>
        <w:rPr>
          <w:sz w:val="24"/>
          <w:szCs w:val="24"/>
        </w:rPr>
      </w:pPr>
      <w:r w:rsidRPr="00276413">
        <w:rPr>
          <w:sz w:val="24"/>
          <w:szCs w:val="24"/>
        </w:rPr>
        <w:t xml:space="preserve">Uczniowie korzystają z przewozu na podstawie biletu miesięcznego wydanego przez Wykonawcę oraz legitymacji szkolnej – Publicznej Szkoły Podstawowej w Winnicy, Publicznego Gimnazjum w Winnicy, Samorządowego Przedszkola w Winnicy, Publicznej Szkoły Podstawowej w Błędostowie. </w:t>
      </w:r>
    </w:p>
    <w:p w:rsidR="00573F01" w:rsidRPr="00276413" w:rsidRDefault="00573F01" w:rsidP="00573F01">
      <w:pPr>
        <w:numPr>
          <w:ilvl w:val="0"/>
          <w:numId w:val="10"/>
        </w:numPr>
        <w:tabs>
          <w:tab w:val="clear" w:pos="1070"/>
          <w:tab w:val="num" w:pos="360"/>
        </w:tabs>
        <w:ind w:left="360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Listy uczniów dla Wykonawcy z określeniem – imię i nazwisko, nr legitymacji, miejsce zamieszkania lub przystanek, na którym wsiada i wysiada do/z autobusu.</w:t>
      </w:r>
    </w:p>
    <w:p w:rsidR="00573F01" w:rsidRPr="00276413" w:rsidRDefault="00573F01" w:rsidP="00573F01">
      <w:pPr>
        <w:jc w:val="center"/>
        <w:rPr>
          <w:sz w:val="24"/>
          <w:szCs w:val="24"/>
        </w:rPr>
      </w:pP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6</w:t>
      </w:r>
    </w:p>
    <w:p w:rsidR="00573F01" w:rsidRPr="00276413" w:rsidRDefault="00573F01" w:rsidP="00573F01">
      <w:pPr>
        <w:numPr>
          <w:ilvl w:val="0"/>
          <w:numId w:val="14"/>
        </w:numPr>
        <w:jc w:val="both"/>
        <w:rPr>
          <w:sz w:val="24"/>
          <w:szCs w:val="24"/>
        </w:rPr>
      </w:pPr>
      <w:r w:rsidRPr="00276413">
        <w:rPr>
          <w:sz w:val="24"/>
          <w:szCs w:val="24"/>
        </w:rPr>
        <w:t>Wykonawca zobowiązuje się przedmiot zamówienia wykonać siłami własnego przedsiębiorstwa /i podwykonawstwa.</w:t>
      </w:r>
    </w:p>
    <w:p w:rsidR="00573F01" w:rsidRPr="00276413" w:rsidRDefault="00573F01" w:rsidP="00573F01">
      <w:pPr>
        <w:numPr>
          <w:ilvl w:val="0"/>
          <w:numId w:val="14"/>
        </w:numPr>
        <w:jc w:val="both"/>
        <w:rPr>
          <w:color w:val="000000"/>
          <w:sz w:val="24"/>
          <w:szCs w:val="24"/>
          <w:lang w:eastAsia="ar-SA"/>
        </w:rPr>
      </w:pPr>
      <w:r w:rsidRPr="00276413">
        <w:rPr>
          <w:sz w:val="24"/>
          <w:szCs w:val="24"/>
        </w:rPr>
        <w:t>Udział podwykonawców wyniesie ........ % wartości usług obj</w:t>
      </w:r>
      <w:r w:rsidRPr="00276413">
        <w:rPr>
          <w:rFonts w:eastAsia="TimesNewRoman"/>
          <w:sz w:val="24"/>
          <w:szCs w:val="24"/>
        </w:rPr>
        <w:t>ę</w:t>
      </w:r>
      <w:r w:rsidRPr="00276413">
        <w:rPr>
          <w:sz w:val="24"/>
          <w:szCs w:val="24"/>
        </w:rPr>
        <w:t>tych niniejsz</w:t>
      </w:r>
      <w:r w:rsidRPr="00276413">
        <w:rPr>
          <w:rFonts w:eastAsia="TimesNewRoman"/>
          <w:sz w:val="24"/>
          <w:szCs w:val="24"/>
        </w:rPr>
        <w:t xml:space="preserve">ą </w:t>
      </w:r>
      <w:r w:rsidRPr="00276413">
        <w:rPr>
          <w:sz w:val="24"/>
          <w:szCs w:val="24"/>
        </w:rPr>
        <w:t>umową, przy realizacji zakresu prac wskazanego w ofercie wykonawcy (zakres podwykonawstwa).</w:t>
      </w:r>
    </w:p>
    <w:p w:rsidR="00573F01" w:rsidRPr="00276413" w:rsidRDefault="00573F01" w:rsidP="00573F01">
      <w:pPr>
        <w:numPr>
          <w:ilvl w:val="0"/>
          <w:numId w:val="14"/>
        </w:numPr>
        <w:tabs>
          <w:tab w:val="left" w:pos="1068"/>
        </w:tabs>
        <w:jc w:val="both"/>
        <w:rPr>
          <w:sz w:val="24"/>
          <w:szCs w:val="24"/>
        </w:rPr>
      </w:pPr>
      <w:r w:rsidRPr="00276413">
        <w:rPr>
          <w:color w:val="000000"/>
          <w:sz w:val="24"/>
          <w:szCs w:val="24"/>
          <w:lang w:eastAsia="ar-SA"/>
        </w:rPr>
        <w:t>Wykonawca odpowiada za wszelkie działania i zaniechania Podwykonawców.</w:t>
      </w:r>
    </w:p>
    <w:p w:rsidR="00573F01" w:rsidRPr="00276413" w:rsidRDefault="00573F01" w:rsidP="00573F01">
      <w:pPr>
        <w:jc w:val="center"/>
        <w:rPr>
          <w:sz w:val="24"/>
          <w:szCs w:val="24"/>
        </w:rPr>
      </w:pP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7</w:t>
      </w:r>
    </w:p>
    <w:p w:rsidR="00573F01" w:rsidRDefault="00573F01" w:rsidP="00573F01">
      <w:pPr>
        <w:numPr>
          <w:ilvl w:val="0"/>
          <w:numId w:val="13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Ustalona wartość zamówienia na podstawie SIWZ oraz oferty wykonawcy wynosi …………………………. zł </w:t>
      </w:r>
      <w:r w:rsidRPr="00624CDB">
        <w:rPr>
          <w:sz w:val="24"/>
          <w:szCs w:val="24"/>
        </w:rPr>
        <w:t xml:space="preserve">brutto (słownie: </w:t>
      </w:r>
      <w:r>
        <w:rPr>
          <w:sz w:val="24"/>
          <w:szCs w:val="24"/>
        </w:rPr>
        <w:t>………………………..……………..….</w:t>
      </w:r>
      <w:r w:rsidRPr="00624CDB">
        <w:rPr>
          <w:sz w:val="24"/>
          <w:szCs w:val="24"/>
        </w:rPr>
        <w:t xml:space="preserve"> zł</w:t>
      </w:r>
      <w:r>
        <w:rPr>
          <w:sz w:val="24"/>
          <w:szCs w:val="24"/>
        </w:rPr>
        <w:t>).</w:t>
      </w:r>
    </w:p>
    <w:p w:rsidR="00573F01" w:rsidRPr="00276413" w:rsidRDefault="00573F01" w:rsidP="00573F01">
      <w:pPr>
        <w:numPr>
          <w:ilvl w:val="0"/>
          <w:numId w:val="13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276413">
        <w:rPr>
          <w:sz w:val="24"/>
          <w:szCs w:val="24"/>
        </w:rPr>
        <w:t xml:space="preserve">a świadczone usługi Wykonawca otrzyma </w:t>
      </w:r>
      <w:r>
        <w:rPr>
          <w:sz w:val="24"/>
          <w:szCs w:val="24"/>
        </w:rPr>
        <w:t xml:space="preserve">comiesięczne </w:t>
      </w:r>
      <w:r w:rsidRPr="00276413">
        <w:rPr>
          <w:sz w:val="24"/>
          <w:szCs w:val="24"/>
        </w:rPr>
        <w:t>wynagrodzenie obliczone na podstawie zestawienia ilości sprzedaży biletów miesięcznych na poszczególnych trasach w danym miesiącu, w wysokości wartości sprzedanych biletów miesięcznych uczniom zgodnie z załącznikiem nr 1 do umowy. Odległość taryfowa liczona jest od przystanku wsiadania i wysiadania ucznia do placówki szkolnej.</w:t>
      </w:r>
    </w:p>
    <w:p w:rsidR="00573F01" w:rsidRPr="00276413" w:rsidRDefault="00573F01" w:rsidP="00573F01">
      <w:pPr>
        <w:numPr>
          <w:ilvl w:val="0"/>
          <w:numId w:val="13"/>
        </w:numPr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Ceny biletów miesięcznych na trasach wynoszą:</w:t>
      </w:r>
    </w:p>
    <w:p w:rsidR="00573F01" w:rsidRPr="00276413" w:rsidRDefault="00573F01" w:rsidP="00573F01">
      <w:pPr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- do 5 kilometrów - …..… zł netto, co stanowi …… zł brutto</w:t>
      </w:r>
    </w:p>
    <w:p w:rsidR="00573F01" w:rsidRPr="00276413" w:rsidRDefault="00573F01" w:rsidP="00573F01">
      <w:pPr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- do 10 kilometrów - …… zł netto, co stanowi …… zł brutto</w:t>
      </w:r>
    </w:p>
    <w:p w:rsidR="00573F01" w:rsidRPr="00276413" w:rsidRDefault="00573F01" w:rsidP="00573F01">
      <w:pPr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- do 15 kilometrów - …… zł netto, co stanowi …… zł brutto</w:t>
      </w:r>
    </w:p>
    <w:p w:rsidR="00573F01" w:rsidRPr="00276413" w:rsidRDefault="00573F01" w:rsidP="00573F01">
      <w:pPr>
        <w:numPr>
          <w:ilvl w:val="0"/>
          <w:numId w:val="13"/>
        </w:numPr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 xml:space="preserve">Wynagrodzenie, o którym mowa w ust. </w:t>
      </w:r>
      <w:r>
        <w:rPr>
          <w:sz w:val="24"/>
          <w:szCs w:val="24"/>
        </w:rPr>
        <w:t>1 i 2</w:t>
      </w:r>
      <w:r w:rsidRPr="00276413">
        <w:rPr>
          <w:sz w:val="24"/>
          <w:szCs w:val="24"/>
        </w:rPr>
        <w:t xml:space="preserve"> zostało ustalone na okres trwania umowy i obejmuje wszelkie koszty związane z realizacją przedmiotu umowy.</w:t>
      </w:r>
    </w:p>
    <w:p w:rsidR="00573F01" w:rsidRPr="00276413" w:rsidRDefault="00573F01" w:rsidP="00573F01">
      <w:pPr>
        <w:numPr>
          <w:ilvl w:val="0"/>
          <w:numId w:val="13"/>
        </w:numPr>
        <w:ind w:left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Wykonawca powinien uwzgl</w:t>
      </w:r>
      <w:r w:rsidRPr="00276413">
        <w:rPr>
          <w:rFonts w:eastAsia="TimesNewRoman"/>
          <w:sz w:val="24"/>
          <w:szCs w:val="24"/>
        </w:rPr>
        <w:t>ę</w:t>
      </w:r>
      <w:r w:rsidRPr="00276413">
        <w:rPr>
          <w:sz w:val="24"/>
          <w:szCs w:val="24"/>
        </w:rPr>
        <w:t>dni</w:t>
      </w:r>
      <w:r w:rsidRPr="00276413">
        <w:rPr>
          <w:rFonts w:eastAsia="TimesNewRoman"/>
          <w:sz w:val="24"/>
          <w:szCs w:val="24"/>
        </w:rPr>
        <w:t xml:space="preserve">ć </w:t>
      </w:r>
      <w:r w:rsidRPr="00276413">
        <w:rPr>
          <w:sz w:val="24"/>
          <w:szCs w:val="24"/>
        </w:rPr>
        <w:t>mo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liwo</w:t>
      </w:r>
      <w:r w:rsidRPr="00276413">
        <w:rPr>
          <w:rFonts w:eastAsia="TimesNewRoman"/>
          <w:sz w:val="24"/>
          <w:szCs w:val="24"/>
        </w:rPr>
        <w:t xml:space="preserve">ść </w:t>
      </w:r>
      <w:r w:rsidRPr="00276413">
        <w:rPr>
          <w:sz w:val="24"/>
          <w:szCs w:val="24"/>
        </w:rPr>
        <w:t>sprzeda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y biletów połówkowych, wynikaj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cych z przejazdu tylko w jednym kierunku.</w:t>
      </w:r>
    </w:p>
    <w:p w:rsidR="00573F01" w:rsidRPr="00276413" w:rsidRDefault="00573F01" w:rsidP="00573F01">
      <w:pPr>
        <w:rPr>
          <w:sz w:val="24"/>
          <w:szCs w:val="24"/>
        </w:rPr>
      </w:pP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8</w:t>
      </w:r>
    </w:p>
    <w:p w:rsidR="00573F01" w:rsidRPr="00276413" w:rsidRDefault="00573F01" w:rsidP="00573F01">
      <w:pPr>
        <w:ind w:left="284" w:hanging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1. W przypadku stwierdzenia przez Zamawiaj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 xml:space="preserve">cego, 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e Wykonawca nie zapewnia wła</w:t>
      </w:r>
      <w:r w:rsidRPr="00276413">
        <w:rPr>
          <w:rFonts w:eastAsia="TimesNewRoman"/>
          <w:sz w:val="24"/>
          <w:szCs w:val="24"/>
        </w:rPr>
        <w:t>ś</w:t>
      </w:r>
      <w:r w:rsidRPr="00276413">
        <w:rPr>
          <w:sz w:val="24"/>
          <w:szCs w:val="24"/>
        </w:rPr>
        <w:t>ciwego bezpiecze</w:t>
      </w:r>
      <w:r w:rsidRPr="00276413">
        <w:rPr>
          <w:rFonts w:eastAsia="TimesNewRoman"/>
          <w:sz w:val="24"/>
          <w:szCs w:val="24"/>
        </w:rPr>
        <w:t>ń</w:t>
      </w:r>
      <w:r w:rsidRPr="00276413">
        <w:rPr>
          <w:sz w:val="24"/>
          <w:szCs w:val="24"/>
        </w:rPr>
        <w:t>stwa uczniów, także po trzykrotnym niedowiezieniu i odwiezieniu uczniów lub pi</w:t>
      </w:r>
      <w:r w:rsidRPr="00276413">
        <w:rPr>
          <w:rFonts w:eastAsia="TimesNewRoman"/>
          <w:sz w:val="24"/>
          <w:szCs w:val="24"/>
        </w:rPr>
        <w:t>ę</w:t>
      </w:r>
      <w:r w:rsidRPr="00276413">
        <w:rPr>
          <w:sz w:val="24"/>
          <w:szCs w:val="24"/>
        </w:rPr>
        <w:t>ciokrotnym spó</w:t>
      </w:r>
      <w:r w:rsidRPr="00276413">
        <w:rPr>
          <w:rFonts w:eastAsia="TimesNewRoman"/>
          <w:sz w:val="24"/>
          <w:szCs w:val="24"/>
        </w:rPr>
        <w:t>ź</w:t>
      </w:r>
      <w:r w:rsidRPr="00276413">
        <w:rPr>
          <w:sz w:val="24"/>
          <w:szCs w:val="24"/>
        </w:rPr>
        <w:t>nieniu w dowozie lub odwozie umowa mo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e by</w:t>
      </w:r>
      <w:r w:rsidRPr="00276413">
        <w:rPr>
          <w:rFonts w:eastAsia="TimesNewRoman"/>
          <w:sz w:val="24"/>
          <w:szCs w:val="24"/>
        </w:rPr>
        <w:t xml:space="preserve">ć </w:t>
      </w:r>
      <w:r w:rsidRPr="00276413">
        <w:rPr>
          <w:sz w:val="24"/>
          <w:szCs w:val="24"/>
        </w:rPr>
        <w:t>rozwi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zana bez wypowiedzenia.</w:t>
      </w:r>
    </w:p>
    <w:p w:rsidR="00573F01" w:rsidRPr="00276413" w:rsidRDefault="00573F01" w:rsidP="00573F01">
      <w:pPr>
        <w:ind w:left="284" w:hanging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2. W razie zaistnienia istotnej zmiany okoliczno</w:t>
      </w:r>
      <w:r w:rsidRPr="00276413">
        <w:rPr>
          <w:rFonts w:eastAsia="TimesNewRoman"/>
          <w:sz w:val="24"/>
          <w:szCs w:val="24"/>
        </w:rPr>
        <w:t>ś</w:t>
      </w:r>
      <w:r w:rsidRPr="00276413">
        <w:rPr>
          <w:sz w:val="24"/>
          <w:szCs w:val="24"/>
        </w:rPr>
        <w:t>ci powoduj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 xml:space="preserve">cej, 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e wykonanie umowy nie le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y w interesie publicznym, czego nie mo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na było przewidzie</w:t>
      </w:r>
      <w:r w:rsidRPr="00276413">
        <w:rPr>
          <w:rFonts w:eastAsia="TimesNewRoman"/>
          <w:sz w:val="24"/>
          <w:szCs w:val="24"/>
        </w:rPr>
        <w:t xml:space="preserve">ć </w:t>
      </w:r>
      <w:r w:rsidRPr="00276413">
        <w:rPr>
          <w:sz w:val="24"/>
          <w:szCs w:val="24"/>
        </w:rPr>
        <w:t>w chwili zawarcia umowy, zamawiaj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cy mo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e odst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pi</w:t>
      </w:r>
      <w:r w:rsidRPr="00276413">
        <w:rPr>
          <w:rFonts w:eastAsia="TimesNewRoman"/>
          <w:sz w:val="24"/>
          <w:szCs w:val="24"/>
        </w:rPr>
        <w:t xml:space="preserve">ć </w:t>
      </w:r>
      <w:r w:rsidRPr="00276413">
        <w:rPr>
          <w:sz w:val="24"/>
          <w:szCs w:val="24"/>
        </w:rPr>
        <w:t>od umowy w terminie 30 dni od powzi</w:t>
      </w:r>
      <w:r w:rsidRPr="00276413">
        <w:rPr>
          <w:rFonts w:eastAsia="TimesNewRoman"/>
          <w:sz w:val="24"/>
          <w:szCs w:val="24"/>
        </w:rPr>
        <w:t>ę</w:t>
      </w:r>
      <w:r w:rsidRPr="00276413">
        <w:rPr>
          <w:sz w:val="24"/>
          <w:szCs w:val="24"/>
        </w:rPr>
        <w:t>cia wiadomo</w:t>
      </w:r>
      <w:r w:rsidRPr="00276413">
        <w:rPr>
          <w:rFonts w:eastAsia="TimesNewRoman"/>
          <w:sz w:val="24"/>
          <w:szCs w:val="24"/>
        </w:rPr>
        <w:t>ś</w:t>
      </w:r>
      <w:r w:rsidRPr="00276413">
        <w:rPr>
          <w:sz w:val="24"/>
          <w:szCs w:val="24"/>
        </w:rPr>
        <w:t>ci o tych okoliczno</w:t>
      </w:r>
      <w:r w:rsidRPr="00276413">
        <w:rPr>
          <w:rFonts w:eastAsia="TimesNewRoman"/>
          <w:sz w:val="24"/>
          <w:szCs w:val="24"/>
        </w:rPr>
        <w:t>ś</w:t>
      </w:r>
      <w:r w:rsidRPr="00276413">
        <w:rPr>
          <w:sz w:val="24"/>
          <w:szCs w:val="24"/>
        </w:rPr>
        <w:t>ciach.</w:t>
      </w:r>
    </w:p>
    <w:p w:rsidR="00573F01" w:rsidRPr="00276413" w:rsidRDefault="00573F01" w:rsidP="00573F01">
      <w:pPr>
        <w:ind w:left="284" w:hanging="284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3. W przypadku, o którym mowa w pkt. 2, wykonawca mo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 xml:space="preserve">e </w:t>
      </w:r>
      <w:r w:rsidRPr="00276413">
        <w:rPr>
          <w:rFonts w:eastAsia="TimesNewRoman"/>
          <w:sz w:val="24"/>
          <w:szCs w:val="24"/>
        </w:rPr>
        <w:t>żą</w:t>
      </w:r>
      <w:r w:rsidRPr="00276413">
        <w:rPr>
          <w:sz w:val="24"/>
          <w:szCs w:val="24"/>
        </w:rPr>
        <w:t>da</w:t>
      </w:r>
      <w:r w:rsidRPr="00276413">
        <w:rPr>
          <w:rFonts w:eastAsia="TimesNewRoman"/>
          <w:sz w:val="24"/>
          <w:szCs w:val="24"/>
        </w:rPr>
        <w:t xml:space="preserve">ć </w:t>
      </w:r>
      <w:r w:rsidRPr="00276413">
        <w:rPr>
          <w:sz w:val="24"/>
          <w:szCs w:val="24"/>
        </w:rPr>
        <w:t>wył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cznie wynagrodzenia nale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nego z tytułu wykonania cz</w:t>
      </w:r>
      <w:r w:rsidRPr="00276413">
        <w:rPr>
          <w:rFonts w:eastAsia="TimesNewRoman"/>
          <w:sz w:val="24"/>
          <w:szCs w:val="24"/>
        </w:rPr>
        <w:t>ęś</w:t>
      </w:r>
      <w:r w:rsidRPr="00276413">
        <w:rPr>
          <w:sz w:val="24"/>
          <w:szCs w:val="24"/>
        </w:rPr>
        <w:t>ci umowy.</w:t>
      </w:r>
    </w:p>
    <w:p w:rsidR="00573F01" w:rsidRPr="00276413" w:rsidRDefault="00573F01" w:rsidP="00573F01">
      <w:pPr>
        <w:rPr>
          <w:sz w:val="24"/>
          <w:szCs w:val="24"/>
        </w:rPr>
      </w:pPr>
    </w:p>
    <w:p w:rsidR="00573F01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9</w:t>
      </w:r>
    </w:p>
    <w:p w:rsidR="00573F01" w:rsidRPr="00D565E5" w:rsidRDefault="00573F01" w:rsidP="00573F01">
      <w:pPr>
        <w:ind w:right="-426"/>
        <w:jc w:val="both"/>
        <w:rPr>
          <w:rFonts w:eastAsia="Calibri"/>
          <w:sz w:val="24"/>
          <w:szCs w:val="24"/>
        </w:rPr>
      </w:pPr>
      <w:r w:rsidRPr="00D565E5">
        <w:rPr>
          <w:rFonts w:eastAsia="Calibri"/>
          <w:sz w:val="24"/>
          <w:szCs w:val="24"/>
        </w:rPr>
        <w:t>1. Strony uzgodniły następujące kary umowne, które zapłaci Przewoźnik w przypadku:</w:t>
      </w:r>
    </w:p>
    <w:p w:rsidR="00573F01" w:rsidRDefault="00573F01" w:rsidP="00573F01">
      <w:pPr>
        <w:numPr>
          <w:ilvl w:val="0"/>
          <w:numId w:val="12"/>
        </w:numPr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Pr="00D565E5">
        <w:rPr>
          <w:rFonts w:eastAsia="Calibri"/>
          <w:sz w:val="24"/>
          <w:szCs w:val="24"/>
        </w:rPr>
        <w:t xml:space="preserve">dstąpienia od umowy przez Wykonawcę, albo odstąpienia od umowy przez Zamawiającego z przyczyn leżących po stronie Wykonawcy - w wysokości </w:t>
      </w:r>
      <w:r>
        <w:rPr>
          <w:rFonts w:eastAsia="Calibri"/>
          <w:sz w:val="24"/>
          <w:szCs w:val="24"/>
        </w:rPr>
        <w:t>20 % wartości zamówienia</w:t>
      </w:r>
      <w:r w:rsidRPr="00D565E5">
        <w:rPr>
          <w:rFonts w:eastAsia="Calibri"/>
          <w:sz w:val="24"/>
          <w:szCs w:val="24"/>
        </w:rPr>
        <w:t xml:space="preserve"> określonej</w:t>
      </w:r>
      <w:r>
        <w:rPr>
          <w:rFonts w:eastAsia="Calibri"/>
          <w:sz w:val="24"/>
          <w:szCs w:val="24"/>
        </w:rPr>
        <w:t xml:space="preserve"> §</w:t>
      </w:r>
      <w:r w:rsidRPr="00A76AC2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ust. 1</w:t>
      </w:r>
    </w:p>
    <w:p w:rsidR="00573F01" w:rsidRPr="00A76AC2" w:rsidRDefault="00573F01" w:rsidP="00573F01">
      <w:pPr>
        <w:numPr>
          <w:ilvl w:val="0"/>
          <w:numId w:val="16"/>
        </w:numPr>
        <w:ind w:right="-2"/>
        <w:jc w:val="both"/>
        <w:rPr>
          <w:rFonts w:eastAsia="Calibri"/>
          <w:sz w:val="24"/>
          <w:szCs w:val="24"/>
        </w:rPr>
      </w:pPr>
      <w:r w:rsidRPr="00A76AC2">
        <w:rPr>
          <w:rFonts w:eastAsia="Calibri"/>
          <w:sz w:val="24"/>
          <w:szCs w:val="24"/>
        </w:rPr>
        <w:t xml:space="preserve">nieuzasadnionej przerwy w przewozie - w wysokości </w:t>
      </w:r>
      <w:r>
        <w:rPr>
          <w:rFonts w:eastAsia="Calibri"/>
          <w:sz w:val="24"/>
          <w:szCs w:val="24"/>
        </w:rPr>
        <w:t>1</w:t>
      </w:r>
      <w:r w:rsidRPr="00A76AC2">
        <w:rPr>
          <w:rFonts w:eastAsia="Calibri"/>
          <w:sz w:val="24"/>
          <w:szCs w:val="24"/>
        </w:rPr>
        <w:t xml:space="preserve"> % </w:t>
      </w:r>
      <w:r>
        <w:rPr>
          <w:rFonts w:eastAsia="Calibri"/>
          <w:sz w:val="24"/>
          <w:szCs w:val="24"/>
        </w:rPr>
        <w:t>wartości zamówienia</w:t>
      </w:r>
      <w:r w:rsidRPr="00D565E5">
        <w:rPr>
          <w:rFonts w:eastAsia="Calibri"/>
          <w:sz w:val="24"/>
          <w:szCs w:val="24"/>
        </w:rPr>
        <w:t xml:space="preserve"> określonej</w:t>
      </w:r>
      <w:r>
        <w:rPr>
          <w:rFonts w:eastAsia="Calibri"/>
          <w:sz w:val="24"/>
          <w:szCs w:val="24"/>
        </w:rPr>
        <w:t xml:space="preserve"> §</w:t>
      </w:r>
      <w:r w:rsidRPr="00A76AC2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ust. 1 </w:t>
      </w:r>
      <w:r w:rsidRPr="00A76AC2">
        <w:rPr>
          <w:rFonts w:eastAsia="Calibri"/>
          <w:sz w:val="24"/>
          <w:szCs w:val="24"/>
        </w:rPr>
        <w:t>za każdy dzień przerwy w przewozie, bez względu czy przerwa dotyczy jednej lub większej liczby tras wymienionych w załączniku nr 1,</w:t>
      </w:r>
    </w:p>
    <w:p w:rsidR="00573F01" w:rsidRDefault="00573F01" w:rsidP="00573F01">
      <w:pPr>
        <w:numPr>
          <w:ilvl w:val="0"/>
          <w:numId w:val="16"/>
        </w:numPr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Pr="00D565E5">
        <w:rPr>
          <w:rFonts w:eastAsia="Calibri"/>
          <w:sz w:val="24"/>
          <w:szCs w:val="24"/>
        </w:rPr>
        <w:t xml:space="preserve">minięcia określonego w rozkładzie jazdy odcinka trasy – w wysokości </w:t>
      </w:r>
      <w:r>
        <w:rPr>
          <w:rFonts w:eastAsia="Calibri"/>
          <w:sz w:val="24"/>
          <w:szCs w:val="24"/>
        </w:rPr>
        <w:t>1</w:t>
      </w:r>
      <w:r w:rsidRPr="00D565E5">
        <w:rPr>
          <w:rFonts w:eastAsia="Calibri"/>
          <w:sz w:val="24"/>
          <w:szCs w:val="24"/>
        </w:rPr>
        <w:t xml:space="preserve"> % </w:t>
      </w:r>
      <w:r w:rsidRPr="00A76AC2">
        <w:rPr>
          <w:rFonts w:eastAsia="Calibri"/>
          <w:sz w:val="24"/>
          <w:szCs w:val="24"/>
        </w:rPr>
        <w:t xml:space="preserve">wartości zamówienia określonej §7 ust. </w:t>
      </w:r>
      <w:r>
        <w:rPr>
          <w:rFonts w:eastAsia="Calibri"/>
          <w:sz w:val="24"/>
          <w:szCs w:val="24"/>
        </w:rPr>
        <w:t xml:space="preserve">1 </w:t>
      </w:r>
      <w:r w:rsidRPr="00A76AC2">
        <w:rPr>
          <w:rFonts w:eastAsia="Calibri"/>
          <w:sz w:val="24"/>
          <w:szCs w:val="24"/>
        </w:rPr>
        <w:t>za każdy pominięty odcinek trasy.</w:t>
      </w:r>
    </w:p>
    <w:p w:rsidR="00573F01" w:rsidRPr="00896BA3" w:rsidRDefault="00573F01" w:rsidP="00573F01">
      <w:pPr>
        <w:numPr>
          <w:ilvl w:val="0"/>
          <w:numId w:val="16"/>
        </w:numPr>
        <w:jc w:val="both"/>
        <w:rPr>
          <w:sz w:val="24"/>
          <w:szCs w:val="24"/>
        </w:rPr>
      </w:pPr>
      <w:r w:rsidRPr="00A76AC2">
        <w:rPr>
          <w:sz w:val="24"/>
          <w:szCs w:val="24"/>
        </w:rPr>
        <w:t>opó</w:t>
      </w:r>
      <w:r w:rsidRPr="00A76AC2">
        <w:rPr>
          <w:rFonts w:eastAsia="TimesNewRoman"/>
          <w:sz w:val="24"/>
          <w:szCs w:val="24"/>
        </w:rPr>
        <w:t>ź</w:t>
      </w:r>
      <w:r w:rsidRPr="00A76AC2">
        <w:rPr>
          <w:sz w:val="24"/>
          <w:szCs w:val="24"/>
        </w:rPr>
        <w:t>nienie powy</w:t>
      </w:r>
      <w:r w:rsidRPr="00A76AC2">
        <w:rPr>
          <w:rFonts w:eastAsia="TimesNewRoman"/>
          <w:sz w:val="24"/>
          <w:szCs w:val="24"/>
        </w:rPr>
        <w:t>ż</w:t>
      </w:r>
      <w:r w:rsidRPr="00A76AC2">
        <w:rPr>
          <w:sz w:val="24"/>
          <w:szCs w:val="24"/>
        </w:rPr>
        <w:t xml:space="preserve">ej 30 minut, </w:t>
      </w:r>
      <w:r w:rsidRPr="00896BA3">
        <w:rPr>
          <w:sz w:val="24"/>
          <w:szCs w:val="24"/>
        </w:rPr>
        <w:t xml:space="preserve">w wysokości </w:t>
      </w:r>
      <w:r>
        <w:rPr>
          <w:sz w:val="24"/>
          <w:szCs w:val="24"/>
        </w:rPr>
        <w:t>0,2</w:t>
      </w:r>
      <w:r w:rsidRPr="00896BA3">
        <w:rPr>
          <w:sz w:val="24"/>
          <w:szCs w:val="24"/>
        </w:rPr>
        <w:t xml:space="preserve"> % wartości </w:t>
      </w:r>
      <w:r>
        <w:rPr>
          <w:sz w:val="24"/>
          <w:szCs w:val="24"/>
        </w:rPr>
        <w:t>zamówienia określonej §7 ust. 1</w:t>
      </w:r>
    </w:p>
    <w:p w:rsidR="00573F01" w:rsidRDefault="00573F01" w:rsidP="00573F01">
      <w:pPr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Pr="00D565E5">
        <w:rPr>
          <w:rFonts w:eastAsia="Calibri"/>
          <w:sz w:val="24"/>
          <w:szCs w:val="24"/>
        </w:rPr>
        <w:t>Kary umowne należne Zamawiającemu potrącone będą z bieżących należności Przewoźnika za dany miesiąc.</w:t>
      </w:r>
    </w:p>
    <w:p w:rsidR="00573F01" w:rsidRPr="002C3E36" w:rsidRDefault="00573F01" w:rsidP="00573F01">
      <w:pPr>
        <w:ind w:right="-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Pr="00276413">
        <w:rPr>
          <w:sz w:val="24"/>
          <w:szCs w:val="24"/>
        </w:rPr>
        <w:t>Zamawiaj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cy zastrzega sobie prawo do dochodzenia odszkodowania uzupełniaj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cego przewy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szaj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cego wysoko</w:t>
      </w:r>
      <w:r w:rsidRPr="00276413">
        <w:rPr>
          <w:rFonts w:eastAsia="TimesNewRoman"/>
          <w:sz w:val="24"/>
          <w:szCs w:val="24"/>
        </w:rPr>
        <w:t xml:space="preserve">ść </w:t>
      </w:r>
      <w:r w:rsidRPr="00276413">
        <w:rPr>
          <w:sz w:val="24"/>
          <w:szCs w:val="24"/>
        </w:rPr>
        <w:t>zastrze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onych kar umownych do wysoko</w:t>
      </w:r>
      <w:r w:rsidRPr="00276413">
        <w:rPr>
          <w:rFonts w:eastAsia="TimesNewRoman"/>
          <w:sz w:val="24"/>
          <w:szCs w:val="24"/>
        </w:rPr>
        <w:t>ś</w:t>
      </w:r>
      <w:r w:rsidRPr="00276413">
        <w:rPr>
          <w:sz w:val="24"/>
          <w:szCs w:val="24"/>
        </w:rPr>
        <w:t>ci rzeczywi</w:t>
      </w:r>
      <w:r w:rsidRPr="00276413">
        <w:rPr>
          <w:rFonts w:eastAsia="TimesNewRoman"/>
          <w:sz w:val="24"/>
          <w:szCs w:val="24"/>
        </w:rPr>
        <w:t>ś</w:t>
      </w:r>
      <w:r w:rsidRPr="00276413">
        <w:rPr>
          <w:sz w:val="24"/>
          <w:szCs w:val="24"/>
        </w:rPr>
        <w:t>cie poniesionej szkody.</w:t>
      </w:r>
    </w:p>
    <w:p w:rsidR="00573F01" w:rsidRDefault="00573F01" w:rsidP="00573F01">
      <w:pPr>
        <w:jc w:val="center"/>
        <w:rPr>
          <w:sz w:val="24"/>
          <w:szCs w:val="24"/>
        </w:rPr>
      </w:pPr>
    </w:p>
    <w:p w:rsidR="00573F01" w:rsidRPr="00276413" w:rsidRDefault="00573F01" w:rsidP="00573F01">
      <w:pPr>
        <w:jc w:val="center"/>
        <w:rPr>
          <w:sz w:val="24"/>
          <w:szCs w:val="24"/>
        </w:rPr>
      </w:pPr>
      <w:r w:rsidRPr="00276413">
        <w:rPr>
          <w:sz w:val="24"/>
          <w:szCs w:val="24"/>
        </w:rPr>
        <w:t>§ 11</w:t>
      </w:r>
    </w:p>
    <w:p w:rsidR="00573F01" w:rsidRPr="00276413" w:rsidRDefault="00573F01" w:rsidP="00573F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76413">
        <w:rPr>
          <w:sz w:val="24"/>
          <w:szCs w:val="24"/>
        </w:rPr>
        <w:t>Na mocy ustawy Prawo zamówie</w:t>
      </w:r>
      <w:r w:rsidRPr="00276413">
        <w:rPr>
          <w:rFonts w:eastAsia="TimesNewRoman"/>
          <w:sz w:val="24"/>
          <w:szCs w:val="24"/>
        </w:rPr>
        <w:t xml:space="preserve">ń </w:t>
      </w:r>
      <w:r w:rsidRPr="00276413">
        <w:rPr>
          <w:sz w:val="24"/>
          <w:szCs w:val="24"/>
        </w:rPr>
        <w:t>publicznych niedopuszczalna jest pod rygorem niewa</w:t>
      </w:r>
      <w:r w:rsidRPr="00276413">
        <w:rPr>
          <w:rFonts w:eastAsia="TimesNewRoman"/>
          <w:sz w:val="24"/>
          <w:szCs w:val="24"/>
        </w:rPr>
        <w:t>ż</w:t>
      </w:r>
      <w:r w:rsidRPr="00276413">
        <w:rPr>
          <w:sz w:val="24"/>
          <w:szCs w:val="24"/>
        </w:rPr>
        <w:t>no</w:t>
      </w:r>
      <w:r w:rsidRPr="00276413">
        <w:rPr>
          <w:rFonts w:eastAsia="TimesNewRoman"/>
          <w:sz w:val="24"/>
          <w:szCs w:val="24"/>
        </w:rPr>
        <w:t>ś</w:t>
      </w:r>
      <w:r w:rsidRPr="00276413">
        <w:rPr>
          <w:sz w:val="24"/>
          <w:szCs w:val="24"/>
        </w:rPr>
        <w:t>ci zmiana istotnych postanowie</w:t>
      </w:r>
      <w:r w:rsidRPr="00276413">
        <w:rPr>
          <w:rFonts w:eastAsia="TimesNewRoman"/>
          <w:sz w:val="24"/>
          <w:szCs w:val="24"/>
        </w:rPr>
        <w:t xml:space="preserve">ń </w:t>
      </w:r>
      <w:r w:rsidRPr="00276413">
        <w:rPr>
          <w:sz w:val="24"/>
          <w:szCs w:val="24"/>
        </w:rPr>
        <w:t>zawartej umowy w stosunku do tre</w:t>
      </w:r>
      <w:r w:rsidRPr="00276413">
        <w:rPr>
          <w:rFonts w:eastAsia="TimesNewRoman"/>
          <w:sz w:val="24"/>
          <w:szCs w:val="24"/>
        </w:rPr>
        <w:t>ś</w:t>
      </w:r>
      <w:r w:rsidRPr="00276413">
        <w:rPr>
          <w:sz w:val="24"/>
          <w:szCs w:val="24"/>
        </w:rPr>
        <w:t>ci oferty, na podstawie której dokonano wyboru Wykonawcy za wyj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 xml:space="preserve">tkiem sytuacji opisanych w Rozdziale </w:t>
      </w:r>
      <w:r>
        <w:rPr>
          <w:sz w:val="24"/>
          <w:szCs w:val="24"/>
        </w:rPr>
        <w:t>20</w:t>
      </w:r>
      <w:r w:rsidRPr="00276413">
        <w:rPr>
          <w:sz w:val="24"/>
          <w:szCs w:val="24"/>
        </w:rPr>
        <w:t xml:space="preserve"> SIWZ stanowi</w:t>
      </w:r>
      <w:r w:rsidRPr="00276413">
        <w:rPr>
          <w:rFonts w:eastAsia="TimesNewRoman"/>
          <w:sz w:val="24"/>
          <w:szCs w:val="24"/>
        </w:rPr>
        <w:t>ą</w:t>
      </w:r>
      <w:r w:rsidRPr="00276413">
        <w:rPr>
          <w:sz w:val="24"/>
          <w:szCs w:val="24"/>
        </w:rPr>
        <w:t>cej integraln</w:t>
      </w:r>
      <w:r w:rsidRPr="00276413">
        <w:rPr>
          <w:rFonts w:eastAsia="TimesNewRoman"/>
          <w:sz w:val="24"/>
          <w:szCs w:val="24"/>
        </w:rPr>
        <w:t xml:space="preserve">ą </w:t>
      </w:r>
      <w:r w:rsidRPr="00276413">
        <w:rPr>
          <w:sz w:val="24"/>
          <w:szCs w:val="24"/>
        </w:rPr>
        <w:t>cz</w:t>
      </w:r>
      <w:r w:rsidRPr="00276413">
        <w:rPr>
          <w:rFonts w:eastAsia="TimesNewRoman"/>
          <w:sz w:val="24"/>
          <w:szCs w:val="24"/>
        </w:rPr>
        <w:t xml:space="preserve">ęść </w:t>
      </w:r>
      <w:r w:rsidRPr="00276413">
        <w:rPr>
          <w:sz w:val="24"/>
          <w:szCs w:val="24"/>
        </w:rPr>
        <w:t>umowy.</w:t>
      </w:r>
    </w:p>
    <w:p w:rsidR="00573F01" w:rsidRPr="00276413" w:rsidRDefault="00573F01" w:rsidP="00573F01">
      <w:pPr>
        <w:widowControl w:val="0"/>
        <w:ind w:left="425" w:hanging="425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2.</w:t>
      </w:r>
      <w:r w:rsidRPr="00276413">
        <w:rPr>
          <w:b/>
          <w:bCs/>
          <w:sz w:val="24"/>
          <w:szCs w:val="24"/>
        </w:rPr>
        <w:t xml:space="preserve"> </w:t>
      </w:r>
      <w:r w:rsidRPr="00276413">
        <w:rPr>
          <w:sz w:val="24"/>
          <w:szCs w:val="24"/>
        </w:rPr>
        <w:t>Wszelkie wprowadzane zmiany wymagaj</w:t>
      </w:r>
      <w:r w:rsidRPr="00276413">
        <w:rPr>
          <w:rFonts w:eastAsia="TimesNewRoman"/>
          <w:sz w:val="24"/>
          <w:szCs w:val="24"/>
        </w:rPr>
        <w:t xml:space="preserve">ą </w:t>
      </w:r>
      <w:r>
        <w:rPr>
          <w:sz w:val="24"/>
          <w:szCs w:val="24"/>
        </w:rPr>
        <w:t>formy pisemnej.</w:t>
      </w:r>
    </w:p>
    <w:p w:rsidR="00573F01" w:rsidRDefault="00573F01" w:rsidP="00573F01">
      <w:pPr>
        <w:widowControl w:val="0"/>
        <w:ind w:left="425" w:hanging="425"/>
        <w:jc w:val="center"/>
        <w:rPr>
          <w:sz w:val="24"/>
          <w:szCs w:val="24"/>
        </w:rPr>
      </w:pPr>
    </w:p>
    <w:p w:rsidR="00573F01" w:rsidRPr="00276413" w:rsidRDefault="00573F01" w:rsidP="00573F01">
      <w:pPr>
        <w:widowControl w:val="0"/>
        <w:ind w:left="425" w:hanging="425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573F01" w:rsidRPr="00276413" w:rsidRDefault="00573F01" w:rsidP="00573F01">
      <w:pPr>
        <w:numPr>
          <w:ilvl w:val="1"/>
          <w:numId w:val="4"/>
        </w:numPr>
        <w:tabs>
          <w:tab w:val="clear" w:pos="1260"/>
          <w:tab w:val="num" w:pos="360"/>
        </w:tabs>
        <w:ind w:left="357" w:hanging="357"/>
        <w:jc w:val="both"/>
        <w:rPr>
          <w:sz w:val="24"/>
          <w:szCs w:val="24"/>
        </w:rPr>
      </w:pPr>
      <w:r w:rsidRPr="00276413">
        <w:rPr>
          <w:sz w:val="24"/>
          <w:szCs w:val="24"/>
        </w:rPr>
        <w:t xml:space="preserve">W sprawach nieuregulowanych niniejszą umową mają zastosowanie przepisy Kodeksu cywilnego oraz ustawy z dnia 29 stycznia 2004 r. - Prawo zamówień publicznych (Dz. U. z </w:t>
      </w:r>
      <w:r>
        <w:rPr>
          <w:sz w:val="24"/>
          <w:szCs w:val="24"/>
        </w:rPr>
        <w:t>2017</w:t>
      </w:r>
      <w:r w:rsidRPr="00276413">
        <w:rPr>
          <w:sz w:val="24"/>
          <w:szCs w:val="24"/>
        </w:rPr>
        <w:t xml:space="preserve"> r. poz. </w:t>
      </w:r>
      <w:r>
        <w:rPr>
          <w:sz w:val="24"/>
          <w:szCs w:val="24"/>
        </w:rPr>
        <w:t>1579</w:t>
      </w:r>
      <w:r w:rsidRPr="00276413">
        <w:rPr>
          <w:sz w:val="24"/>
          <w:szCs w:val="24"/>
        </w:rPr>
        <w:t xml:space="preserve"> ze zm.). </w:t>
      </w:r>
    </w:p>
    <w:p w:rsidR="00573F01" w:rsidRPr="00276413" w:rsidRDefault="00573F01" w:rsidP="00573F01">
      <w:pPr>
        <w:numPr>
          <w:ilvl w:val="1"/>
          <w:numId w:val="4"/>
        </w:numPr>
        <w:tabs>
          <w:tab w:val="clear" w:pos="1260"/>
          <w:tab w:val="num" w:pos="360"/>
        </w:tabs>
        <w:ind w:left="357" w:hanging="357"/>
        <w:jc w:val="both"/>
        <w:rPr>
          <w:sz w:val="24"/>
          <w:szCs w:val="24"/>
        </w:rPr>
      </w:pPr>
      <w:r w:rsidRPr="00276413">
        <w:rPr>
          <w:sz w:val="24"/>
          <w:szCs w:val="24"/>
        </w:rPr>
        <w:t>Ewentualne spory wynikłe na tle realizacji niniejszej umowy, które nie zostaną rozwiązane polubownie, Strony oddadzą pod rozstrzygnięcie sądu powszechnego właściwego dla siedziby Zamawiającego.</w:t>
      </w:r>
    </w:p>
    <w:p w:rsidR="00573F01" w:rsidRPr="00624CDB" w:rsidRDefault="00573F01" w:rsidP="00573F01">
      <w:pPr>
        <w:numPr>
          <w:ilvl w:val="1"/>
          <w:numId w:val="4"/>
        </w:numPr>
        <w:tabs>
          <w:tab w:val="clear" w:pos="1260"/>
          <w:tab w:val="num" w:pos="360"/>
        </w:tabs>
        <w:ind w:left="357" w:hanging="357"/>
        <w:jc w:val="both"/>
        <w:rPr>
          <w:rFonts w:eastAsia="Calibri"/>
          <w:smallCaps/>
          <w:color w:val="000000"/>
          <w:sz w:val="24"/>
          <w:szCs w:val="24"/>
        </w:rPr>
      </w:pPr>
      <w:r w:rsidRPr="00276413">
        <w:rPr>
          <w:rFonts w:eastAsia="Calibri"/>
          <w:color w:val="000000"/>
          <w:sz w:val="24"/>
          <w:szCs w:val="24"/>
        </w:rPr>
        <w:t>Umowę sporządzono w czterech jednobrzmiących egzemplarzach: trzy egzemplarze dla Zamawiającego i jeden dla Wykonawcy.</w:t>
      </w:r>
    </w:p>
    <w:p w:rsidR="00573F01" w:rsidRPr="00276413" w:rsidRDefault="00573F01" w:rsidP="00573F01">
      <w:pPr>
        <w:widowControl w:val="0"/>
        <w:jc w:val="both"/>
        <w:rPr>
          <w:sz w:val="24"/>
          <w:szCs w:val="24"/>
        </w:rPr>
      </w:pPr>
      <w:r w:rsidRPr="00276413">
        <w:rPr>
          <w:smallCaps/>
          <w:sz w:val="24"/>
          <w:szCs w:val="24"/>
        </w:rPr>
        <w:t>Wykaz  załączników  stanowiących  integralne  części  umowy:</w:t>
      </w:r>
    </w:p>
    <w:p w:rsidR="00573F01" w:rsidRPr="00CB109C" w:rsidRDefault="00573F01" w:rsidP="00573F01">
      <w:pPr>
        <w:numPr>
          <w:ilvl w:val="0"/>
          <w:numId w:val="3"/>
        </w:numPr>
        <w:tabs>
          <w:tab w:val="clear" w:pos="360"/>
          <w:tab w:val="num" w:pos="0"/>
        </w:tabs>
        <w:ind w:left="284" w:hanging="284"/>
        <w:jc w:val="both"/>
        <w:rPr>
          <w:smallCaps/>
          <w:sz w:val="22"/>
          <w:szCs w:val="24"/>
        </w:rPr>
      </w:pPr>
      <w:r w:rsidRPr="00CB109C">
        <w:rPr>
          <w:sz w:val="22"/>
          <w:szCs w:val="24"/>
        </w:rPr>
        <w:t>Załącznik nr 1 do umowy</w:t>
      </w:r>
    </w:p>
    <w:p w:rsidR="00573F01" w:rsidRPr="00CB109C" w:rsidRDefault="00573F01" w:rsidP="00573F01">
      <w:pPr>
        <w:numPr>
          <w:ilvl w:val="0"/>
          <w:numId w:val="3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4"/>
        </w:rPr>
      </w:pPr>
      <w:r w:rsidRPr="00CB109C">
        <w:rPr>
          <w:smallCaps/>
          <w:sz w:val="22"/>
          <w:szCs w:val="24"/>
        </w:rPr>
        <w:t>oferta</w:t>
      </w:r>
      <w:r w:rsidRPr="00CB109C">
        <w:rPr>
          <w:sz w:val="22"/>
          <w:szCs w:val="24"/>
        </w:rPr>
        <w:t xml:space="preserve"> Wykonawcy z dnia …..</w:t>
      </w:r>
    </w:p>
    <w:p w:rsidR="00573F01" w:rsidRPr="00CB109C" w:rsidRDefault="00573F01" w:rsidP="00573F01">
      <w:pPr>
        <w:numPr>
          <w:ilvl w:val="0"/>
          <w:numId w:val="3"/>
        </w:numPr>
        <w:tabs>
          <w:tab w:val="clear" w:pos="360"/>
          <w:tab w:val="num" w:pos="0"/>
        </w:tabs>
        <w:ind w:left="284" w:hanging="284"/>
        <w:rPr>
          <w:sz w:val="22"/>
          <w:szCs w:val="24"/>
        </w:rPr>
      </w:pPr>
      <w:r w:rsidRPr="00CB109C">
        <w:rPr>
          <w:sz w:val="22"/>
          <w:szCs w:val="24"/>
        </w:rPr>
        <w:t xml:space="preserve">POLISA UBEZPIECZENIOWA </w:t>
      </w:r>
    </w:p>
    <w:p w:rsidR="00573F01" w:rsidRPr="00276413" w:rsidRDefault="00573F01" w:rsidP="00573F01">
      <w:pPr>
        <w:ind w:left="227"/>
        <w:jc w:val="center"/>
        <w:rPr>
          <w:sz w:val="24"/>
          <w:szCs w:val="24"/>
        </w:rPr>
      </w:pPr>
    </w:p>
    <w:p w:rsidR="00573F01" w:rsidRPr="00276413" w:rsidRDefault="00573F01" w:rsidP="00573F01">
      <w:pPr>
        <w:ind w:left="227"/>
        <w:rPr>
          <w:sz w:val="24"/>
          <w:szCs w:val="24"/>
        </w:rPr>
      </w:pPr>
      <w:r w:rsidRPr="00276413">
        <w:rPr>
          <w:sz w:val="24"/>
          <w:szCs w:val="24"/>
        </w:rPr>
        <w:t>Otrzymują:</w:t>
      </w:r>
    </w:p>
    <w:p w:rsidR="00573F01" w:rsidRPr="00276413" w:rsidRDefault="00573F01" w:rsidP="00573F01">
      <w:pPr>
        <w:numPr>
          <w:ilvl w:val="0"/>
          <w:numId w:val="11"/>
        </w:numPr>
        <w:ind w:left="567"/>
        <w:rPr>
          <w:sz w:val="24"/>
          <w:szCs w:val="24"/>
          <w:highlight w:val="white"/>
        </w:rPr>
      </w:pPr>
      <w:r w:rsidRPr="00276413">
        <w:rPr>
          <w:sz w:val="24"/>
          <w:szCs w:val="24"/>
        </w:rPr>
        <w:t>Wykonawca</w:t>
      </w:r>
    </w:p>
    <w:p w:rsidR="00573F01" w:rsidRPr="00276413" w:rsidRDefault="00573F01" w:rsidP="00573F01">
      <w:pPr>
        <w:numPr>
          <w:ilvl w:val="0"/>
          <w:numId w:val="11"/>
        </w:numPr>
        <w:ind w:left="587"/>
        <w:rPr>
          <w:sz w:val="24"/>
          <w:szCs w:val="24"/>
          <w:highlight w:val="white"/>
        </w:rPr>
      </w:pPr>
      <w:r w:rsidRPr="00276413">
        <w:rPr>
          <w:sz w:val="24"/>
          <w:szCs w:val="24"/>
          <w:highlight w:val="white"/>
        </w:rPr>
        <w:t>Skarbnik Gminy Winnica</w:t>
      </w:r>
    </w:p>
    <w:p w:rsidR="00573F01" w:rsidRPr="00276413" w:rsidRDefault="00573F01" w:rsidP="00573F01">
      <w:pPr>
        <w:numPr>
          <w:ilvl w:val="0"/>
          <w:numId w:val="11"/>
        </w:numPr>
        <w:ind w:left="587"/>
        <w:rPr>
          <w:sz w:val="24"/>
          <w:szCs w:val="24"/>
          <w:highlight w:val="white"/>
        </w:rPr>
      </w:pPr>
      <w:r w:rsidRPr="00276413">
        <w:rPr>
          <w:sz w:val="24"/>
          <w:szCs w:val="24"/>
          <w:highlight w:val="white"/>
        </w:rPr>
        <w:t>Referat Budżetu i Finansów</w:t>
      </w:r>
    </w:p>
    <w:p w:rsidR="00573F01" w:rsidRPr="00276413" w:rsidRDefault="00573F01" w:rsidP="00573F01">
      <w:pPr>
        <w:numPr>
          <w:ilvl w:val="0"/>
          <w:numId w:val="11"/>
        </w:numPr>
        <w:ind w:left="587"/>
        <w:rPr>
          <w:sz w:val="24"/>
          <w:szCs w:val="24"/>
        </w:rPr>
      </w:pPr>
      <w:r w:rsidRPr="00276413">
        <w:rPr>
          <w:sz w:val="24"/>
          <w:szCs w:val="24"/>
          <w:highlight w:val="white"/>
        </w:rPr>
        <w:t>Referat ds. Inwestycji, Gospodarki Nieruchomościami i Ochrony Środowiska</w:t>
      </w:r>
    </w:p>
    <w:p w:rsidR="00573F01" w:rsidRPr="00276413" w:rsidRDefault="00573F01" w:rsidP="00573F01">
      <w:pPr>
        <w:ind w:left="227"/>
        <w:jc w:val="center"/>
        <w:rPr>
          <w:sz w:val="24"/>
          <w:szCs w:val="24"/>
        </w:rPr>
      </w:pPr>
    </w:p>
    <w:p w:rsidR="00573F01" w:rsidRDefault="00573F01" w:rsidP="00573F01">
      <w:pPr>
        <w:ind w:left="227"/>
        <w:jc w:val="center"/>
        <w:rPr>
          <w:sz w:val="24"/>
          <w:szCs w:val="24"/>
        </w:rPr>
      </w:pPr>
    </w:p>
    <w:p w:rsidR="00573F01" w:rsidRDefault="00573F01" w:rsidP="00573F01">
      <w:pPr>
        <w:ind w:left="227"/>
        <w:jc w:val="center"/>
        <w:rPr>
          <w:sz w:val="24"/>
          <w:szCs w:val="24"/>
        </w:rPr>
      </w:pPr>
      <w:r w:rsidRPr="00276413">
        <w:rPr>
          <w:sz w:val="24"/>
          <w:szCs w:val="24"/>
        </w:rPr>
        <w:t xml:space="preserve">Z a m a w i a j ą c 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6413">
        <w:rPr>
          <w:sz w:val="24"/>
          <w:szCs w:val="24"/>
        </w:rPr>
        <w:t xml:space="preserve">W y k o n a w c a    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573F01" w:rsidRDefault="00573F01" w:rsidP="00573F01"/>
    <w:p w:rsidR="00633210" w:rsidRDefault="00633210"/>
    <w:sectPr w:rsidR="00633210" w:rsidSect="003F14AD">
      <w:footerReference w:type="default" r:id="rId7"/>
      <w:footerReference w:type="first" r:id="rId8"/>
      <w:pgSz w:w="11906" w:h="16838"/>
      <w:pgMar w:top="1418" w:right="1418" w:bottom="1418" w:left="1276" w:header="709" w:footer="709" w:gutter="0"/>
      <w:cols w:space="708"/>
      <w:titlePg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D6" w:rsidRDefault="000368D6" w:rsidP="00573F01">
      <w:r>
        <w:separator/>
      </w:r>
    </w:p>
  </w:endnote>
  <w:endnote w:type="continuationSeparator" w:id="0">
    <w:p w:rsidR="000368D6" w:rsidRDefault="000368D6" w:rsidP="0057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Bold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BD" w:rsidRDefault="005F650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83CAF">
      <w:rPr>
        <w:noProof/>
      </w:rPr>
      <w:t>14</w:t>
    </w:r>
    <w:r>
      <w:fldChar w:fldCharType="end"/>
    </w:r>
  </w:p>
  <w:p w:rsidR="00993BBD" w:rsidRDefault="000368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BD" w:rsidRDefault="000368D6">
    <w:pPr>
      <w:pStyle w:val="Stopka"/>
      <w:jc w:val="center"/>
      <w:rPr>
        <w:rFonts w:ascii="Cambria" w:hAnsi="Cambria" w:cs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D6" w:rsidRDefault="000368D6" w:rsidP="00573F01">
      <w:r>
        <w:separator/>
      </w:r>
    </w:p>
  </w:footnote>
  <w:footnote w:type="continuationSeparator" w:id="0">
    <w:p w:rsidR="000368D6" w:rsidRDefault="000368D6" w:rsidP="0057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9A04F9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4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F91061B0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Calibri"/>
        <w:b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3E"/>
    <w:multiLevelType w:val="multilevel"/>
    <w:tmpl w:val="0000003E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Times New Roman"/>
        <w:b w:val="0"/>
        <w:bCs/>
        <w:sz w:val="22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42"/>
    <w:multiLevelType w:val="multilevel"/>
    <w:tmpl w:val="00000042"/>
    <w:name w:val="WW8Num65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50" w:hanging="180"/>
      </w:pPr>
    </w:lvl>
  </w:abstractNum>
  <w:abstractNum w:abstractNumId="7" w15:restartNumberingAfterBreak="0">
    <w:nsid w:val="01793448"/>
    <w:multiLevelType w:val="multilevel"/>
    <w:tmpl w:val="EFE0E6F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Calibri"/>
        <w:b/>
        <w:bCs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8" w15:restartNumberingAfterBreak="0">
    <w:nsid w:val="088039D9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368" w:hanging="180"/>
      </w:pPr>
      <w:rPr>
        <w:rFonts w:eastAsia="Times New Roman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9" w15:restartNumberingAfterBreak="0">
    <w:nsid w:val="143F79EF"/>
    <w:multiLevelType w:val="hybridMultilevel"/>
    <w:tmpl w:val="353A5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B2F7A"/>
    <w:multiLevelType w:val="multilevel"/>
    <w:tmpl w:val="5374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466D1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465BB"/>
    <w:multiLevelType w:val="hybridMultilevel"/>
    <w:tmpl w:val="353A5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6664"/>
    <w:multiLevelType w:val="multilevel"/>
    <w:tmpl w:val="B496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B44B9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7F7912A5"/>
    <w:multiLevelType w:val="hybridMultilevel"/>
    <w:tmpl w:val="FBEA0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15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01"/>
    <w:rsid w:val="000368D6"/>
    <w:rsid w:val="00573F01"/>
    <w:rsid w:val="005F650E"/>
    <w:rsid w:val="00633210"/>
    <w:rsid w:val="00A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1DDD9-C41C-4EED-8AED-AAA141B3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0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573F0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573F0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Tekstpodstawowy"/>
    <w:link w:val="Nagwek3Znak"/>
    <w:qFormat/>
    <w:rsid w:val="00573F0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573F0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573F0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573F01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Tekstpodstawowy"/>
    <w:link w:val="Nagwek7Znak"/>
    <w:qFormat/>
    <w:rsid w:val="00573F0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Tekstpodstawowy"/>
    <w:link w:val="Nagwek8Znak"/>
    <w:qFormat/>
    <w:rsid w:val="00573F01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573F0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F01"/>
    <w:rPr>
      <w:rFonts w:ascii="Times New Roman" w:eastAsia="Times New Roman" w:hAnsi="Times New Roman" w:cs="Times New Roman"/>
      <w:b/>
      <w:kern w:val="1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F01"/>
    <w:rPr>
      <w:rFonts w:ascii="Times New Roman" w:eastAsia="Times New Roman" w:hAnsi="Times New Roman" w:cs="Times New Roman"/>
      <w:b/>
      <w:bCs/>
      <w:kern w:val="1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F01"/>
    <w:rPr>
      <w:rFonts w:ascii="Arial" w:eastAsia="Times New Roman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F01"/>
    <w:rPr>
      <w:rFonts w:ascii="Times New Roman" w:eastAsia="Times New Roman" w:hAnsi="Times New Roman" w:cs="Times New Roman"/>
      <w:b/>
      <w:bCs/>
      <w:kern w:val="1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73F01"/>
    <w:rPr>
      <w:rFonts w:ascii="Calibri" w:eastAsia="Times New Roman" w:hAnsi="Calibri" w:cs="Calibri"/>
      <w:b/>
      <w:bCs/>
      <w:i/>
      <w:iCs/>
      <w:kern w:val="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73F01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73F01"/>
    <w:rPr>
      <w:rFonts w:ascii="Calibri" w:eastAsia="Times New Roman" w:hAnsi="Calibri" w:cs="Calibri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73F01"/>
    <w:rPr>
      <w:rFonts w:ascii="Calibri" w:eastAsia="Times New Roman" w:hAnsi="Calibri" w:cs="Calibri"/>
      <w:i/>
      <w:iCs/>
      <w:kern w:val="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73F01"/>
    <w:rPr>
      <w:rFonts w:ascii="Times New Roman" w:eastAsia="Times New Roman" w:hAnsi="Times New Roman" w:cs="Times New Roman"/>
      <w:bCs/>
      <w:i/>
      <w:iCs/>
      <w:kern w:val="1"/>
      <w:sz w:val="20"/>
      <w:szCs w:val="20"/>
      <w:lang w:eastAsia="pl-PL"/>
    </w:rPr>
  </w:style>
  <w:style w:type="character" w:styleId="Hipercze">
    <w:name w:val="Hyperlink"/>
    <w:rsid w:val="00573F01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573F01"/>
    <w:rPr>
      <w:b/>
      <w:bCs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73F0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573F01"/>
    <w:rPr>
      <w:rFonts w:ascii="Times New Roman" w:eastAsia="Times New Roman" w:hAnsi="Times New Roman" w:cs="Times New Roman"/>
      <w:b/>
      <w:bCs/>
      <w:kern w:val="1"/>
      <w:sz w:val="24"/>
      <w:szCs w:val="20"/>
      <w:lang w:eastAsia="pl-PL"/>
    </w:rPr>
  </w:style>
  <w:style w:type="paragraph" w:styleId="Lista">
    <w:name w:val="List"/>
    <w:basedOn w:val="Normalny"/>
    <w:rsid w:val="00573F01"/>
    <w:pPr>
      <w:ind w:left="283" w:hanging="283"/>
    </w:pPr>
  </w:style>
  <w:style w:type="paragraph" w:styleId="Stopka">
    <w:name w:val="footer"/>
    <w:basedOn w:val="Normalny"/>
    <w:link w:val="StopkaZnak1"/>
    <w:rsid w:val="00573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73F0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rsid w:val="00573F0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573F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73F0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rsid w:val="00573F0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73F0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73F01"/>
    <w:rPr>
      <w:rFonts w:ascii="Courier New" w:hAnsi="Courier New" w:cs="Courier New"/>
    </w:rPr>
  </w:style>
  <w:style w:type="paragraph" w:customStyle="1" w:styleId="WW-Tekstpodstawowy2">
    <w:name w:val="WW-Tekst podstawowy 2"/>
    <w:basedOn w:val="Normalny"/>
    <w:rsid w:val="00573F01"/>
    <w:pPr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3F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3349</Words>
  <Characters>20096</Characters>
  <Application>Microsoft Office Word</Application>
  <DocSecurity>0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/>
      <vt:lpstr/>
      <vt:lpstr/>
      <vt:lpstr>OŚWIADCZENIE</vt:lpstr>
      <vt:lpstr>Załącznik Nr 9	Istotne postanowienia umowy </vt:lpstr>
    </vt:vector>
  </TitlesOfParts>
  <Company/>
  <LinksUpToDate>false</LinksUpToDate>
  <CharactersWithSpaces>23399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2019-01-11T12:55:00Z</dcterms:created>
  <dcterms:modified xsi:type="dcterms:W3CDTF">2019-01-11T12:59:00Z</dcterms:modified>
</cp:coreProperties>
</file>